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97098819"/>
        <w:docPartObj>
          <w:docPartGallery w:val="Cover Pages"/>
          <w:docPartUnique/>
        </w:docPartObj>
      </w:sdtPr>
      <w:sdtEndPr/>
      <w:sdtContent>
        <w:p w14:paraId="62338554" w14:textId="77777777" w:rsidR="00E600C9" w:rsidRDefault="00E600C9" w:rsidP="00E600C9">
          <w:pPr>
            <w:jc w:val="center"/>
          </w:pPr>
          <w:r>
            <w:rPr>
              <w:noProof/>
            </w:rPr>
            <w:drawing>
              <wp:inline distT="0" distB="0" distL="0" distR="0" wp14:anchorId="5ED04699" wp14:editId="7731363E">
                <wp:extent cx="3470564" cy="4999277"/>
                <wp:effectExtent l="0" t="0" r="0" b="0"/>
                <wp:docPr id="25" name="Picture 25" descr="Collage of shapes and words in the form of a coffee m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ollage of shapes and words in the form of a coffee mug"/>
                        <pic:cNvPicPr/>
                      </pic:nvPicPr>
                      <pic:blipFill>
                        <a:blip r:embed="rId7">
                          <a:extLst>
                            <a:ext uri="{28A0092B-C50C-407E-A947-70E740481C1C}">
                              <a14:useLocalDpi xmlns:a14="http://schemas.microsoft.com/office/drawing/2010/main" val="0"/>
                            </a:ext>
                          </a:extLst>
                        </a:blip>
                        <a:stretch>
                          <a:fillRect/>
                        </a:stretch>
                      </pic:blipFill>
                      <pic:spPr>
                        <a:xfrm>
                          <a:off x="0" y="0"/>
                          <a:ext cx="3494419" cy="5033640"/>
                        </a:xfrm>
                        <a:prstGeom prst="rect">
                          <a:avLst/>
                        </a:prstGeom>
                      </pic:spPr>
                    </pic:pic>
                  </a:graphicData>
                </a:graphic>
              </wp:inline>
            </w:drawing>
          </w:r>
        </w:p>
        <w:p w14:paraId="6D8EDF79" w14:textId="77777777" w:rsidR="007D6BCC" w:rsidRDefault="007D6BCC" w:rsidP="00E600C9">
          <w:pPr>
            <w:jc w:val="center"/>
          </w:pPr>
        </w:p>
        <w:p w14:paraId="1D201DBE" w14:textId="77777777" w:rsidR="00E600C9" w:rsidRDefault="00E600C9" w:rsidP="00E600C9">
          <w:r>
            <w:rPr>
              <w:noProof/>
            </w:rPr>
            <mc:AlternateContent>
              <mc:Choice Requires="wps">
                <w:drawing>
                  <wp:inline distT="0" distB="0" distL="0" distR="0" wp14:anchorId="35FAE07C" wp14:editId="7482C78A">
                    <wp:extent cx="5941060" cy="1404620"/>
                    <wp:effectExtent l="0" t="0" r="0" b="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404620"/>
                            </a:xfrm>
                            <a:prstGeom prst="rect">
                              <a:avLst/>
                            </a:prstGeom>
                            <a:noFill/>
                            <a:ln w="9525">
                              <a:noFill/>
                              <a:miter lim="800000"/>
                              <a:headEnd/>
                              <a:tailEnd/>
                            </a:ln>
                          </wps:spPr>
                          <wps:txbx>
                            <w:txbxContent>
                              <w:p w14:paraId="79FA58B1" w14:textId="77777777" w:rsidR="00DA7DF6" w:rsidRPr="008F1194" w:rsidRDefault="00DA7DF6" w:rsidP="00E600C9">
                                <w:pPr>
                                  <w:jc w:val="center"/>
                                  <w:rPr>
                                    <w:b/>
                                    <w:color w:val="D83B01"/>
                                    <w:sz w:val="160"/>
                                  </w:rPr>
                                </w:pPr>
                                <w:r>
                                  <w:rPr>
                                    <w:b/>
                                    <w:color w:val="D83B01"/>
                                    <w:sz w:val="56"/>
                                  </w:rPr>
                                  <w:t>YOUR COFFEE SHOP</w:t>
                                </w:r>
                              </w:p>
                            </w:txbxContent>
                          </wps:txbx>
                          <wps:bodyPr rot="0" vert="horz" wrap="square" lIns="91440" tIns="45720" rIns="91440" bIns="45720" anchor="t" anchorCtr="0">
                            <a:spAutoFit/>
                          </wps:bodyPr>
                        </wps:wsp>
                      </a:graphicData>
                    </a:graphic>
                  </wp:inline>
                </w:drawing>
              </mc:Choice>
              <mc:Fallback>
                <w:pict>
                  <v:shapetype w14:anchorId="35FAE07C" id="_x0000_t202" coordsize="21600,21600" o:spt="202" path="m,l,21600r21600,l21600,xe">
                    <v:stroke joinstyle="miter"/>
                    <v:path gradientshapeok="t" o:connecttype="rect"/>
                  </v:shapetype>
                  <v:shape id="Text Box 2" o:spid="_x0000_s1026" type="#_x0000_t202" style="width:46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" filled="f" stroked="f">
                    <v:textbox style="mso-fit-shape-to-text:t">
                      <w:txbxContent>
                        <w:p w14:paraId="79FA58B1" w14:textId="77777777" w:rsidR="00DA7DF6" w:rsidRPr="008F1194" w:rsidRDefault="00DA7DF6" w:rsidP="00E600C9">
                          <w:pPr>
                            <w:jc w:val="center"/>
                            <w:rPr>
                              <w:b/>
                              <w:color w:val="D83B01"/>
                              <w:sz w:val="160"/>
                            </w:rPr>
                          </w:pPr>
                          <w:r>
                            <w:rPr>
                              <w:b/>
                              <w:color w:val="D83B01"/>
                              <w:sz w:val="56"/>
                            </w:rPr>
                            <w:t>YOUR COFFEE SHOP</w:t>
                          </w:r>
                        </w:p>
                      </w:txbxContent>
                    </v:textbox>
                    <w10:anchorlock/>
                  </v:shape>
                </w:pict>
              </mc:Fallback>
            </mc:AlternateContent>
          </w:r>
        </w:p>
        <w:p w14:paraId="7421D45E" w14:textId="77777777" w:rsidR="00E600C9" w:rsidRDefault="00E600C9" w:rsidP="00E600C9"/>
        <w:p w14:paraId="50DD0BE4" w14:textId="77777777" w:rsidR="00E600C9" w:rsidRDefault="00E600C9" w:rsidP="00E600C9">
          <w:r>
            <w:rPr>
              <w:noProof/>
            </w:rPr>
            <mc:AlternateContent>
              <mc:Choice Requires="wps">
                <w:drawing>
                  <wp:inline distT="0" distB="0" distL="0" distR="0" wp14:anchorId="582DF8CF" wp14:editId="76AF0AD1">
                    <wp:extent cx="5941060" cy="1404620"/>
                    <wp:effectExtent l="0" t="0" r="0" b="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1060" cy="1404620"/>
                            </a:xfrm>
                            <a:prstGeom prst="rect">
                              <a:avLst/>
                            </a:prstGeom>
                            <a:noFill/>
                            <a:ln w="9525">
                              <a:noFill/>
                              <a:miter lim="800000"/>
                              <a:headEnd/>
                              <a:tailEnd/>
                            </a:ln>
                          </wps:spPr>
                          <wps:txbx>
                            <w:txbxContent>
                              <w:p w14:paraId="16265534" w14:textId="77777777" w:rsidR="00DA7DF6" w:rsidRPr="008F1194" w:rsidRDefault="00DA7DF6" w:rsidP="00E600C9">
                                <w:pPr>
                                  <w:jc w:val="center"/>
                                  <w:rPr>
                                    <w:b/>
                                    <w:color w:val="D83B01"/>
                                    <w:sz w:val="160"/>
                                  </w:rPr>
                                </w:pPr>
                                <w:r w:rsidRPr="000D40FD">
                                  <w:rPr>
                                    <w:b/>
                                    <w:color w:val="D83B01"/>
                                    <w:sz w:val="56"/>
                                  </w:rPr>
                                  <w:t>BUSINESS PLAN</w:t>
                                </w:r>
                              </w:p>
                            </w:txbxContent>
                          </wps:txbx>
                          <wps:bodyPr rot="0" vert="horz" wrap="square" lIns="91440" tIns="45720" rIns="91440" bIns="45720" anchor="t" anchorCtr="0">
                            <a:spAutoFit/>
                          </wps:bodyPr>
                        </wps:wsp>
                      </a:graphicData>
                    </a:graphic>
                  </wp:inline>
                </w:drawing>
              </mc:Choice>
              <mc:Fallback>
                <w:pict>
                  <v:shape w14:anchorId="582DF8CF" id="_x0000_s1027" type="#_x0000_t202" style="width:467.8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" filled="f" stroked="f">
                    <v:textbox style="mso-fit-shape-to-text:t">
                      <w:txbxContent>
                        <w:p w14:paraId="16265534" w14:textId="77777777" w:rsidR="00DA7DF6" w:rsidRPr="008F1194" w:rsidRDefault="00DA7DF6" w:rsidP="00E600C9">
                          <w:pPr>
                            <w:jc w:val="center"/>
                            <w:rPr>
                              <w:b/>
                              <w:color w:val="D83B01"/>
                              <w:sz w:val="160"/>
                            </w:rPr>
                          </w:pPr>
                          <w:r w:rsidRPr="000D40FD">
                            <w:rPr>
                              <w:b/>
                              <w:color w:val="D83B01"/>
                              <w:sz w:val="56"/>
                            </w:rPr>
                            <w:t>BUSINESS PLAN</w:t>
                          </w:r>
                        </w:p>
                      </w:txbxContent>
                    </v:textbox>
                    <w10:anchorlock/>
                  </v:shape>
                </w:pict>
              </mc:Fallback>
            </mc:AlternateContent>
          </w:r>
        </w:p>
        <w:p w14:paraId="4B1DF97A" w14:textId="77777777" w:rsidR="00E600C9" w:rsidRDefault="00E600C9" w:rsidP="00E600C9"/>
        <w:p w14:paraId="57F89A61" w14:textId="77777777" w:rsidR="00E600C9" w:rsidRDefault="00E600C9" w:rsidP="00E600C9"/>
        <w:p w14:paraId="77476C01" w14:textId="77777777" w:rsidR="00E600C9" w:rsidRDefault="00623E77" w:rsidP="00E600C9">
          <w:r>
            <w:rPr>
              <w:noProof/>
            </w:rPr>
            <mc:AlternateContent>
              <mc:Choice Requires="wpg">
                <w:drawing>
                  <wp:anchor distT="0" distB="0" distL="114300" distR="114300" simplePos="0" relativeHeight="251665408" behindDoc="0" locked="0" layoutInCell="1" allowOverlap="1" wp14:anchorId="343EEA2A" wp14:editId="6CAA1902">
                    <wp:simplePos x="0" y="0"/>
                    <wp:positionH relativeFrom="margin">
                      <wp:posOffset>0</wp:posOffset>
                    </wp:positionH>
                    <wp:positionV relativeFrom="paragraph">
                      <wp:posOffset>838835</wp:posOffset>
                    </wp:positionV>
                    <wp:extent cx="5935345" cy="208280"/>
                    <wp:effectExtent l="0" t="0" r="8255" b="127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2" name="Group 2"/>
                            <wpg:cNvGrpSpPr/>
                            <wpg:grpSpPr>
                              <a:xfrm>
                                <a:off x="3182257" y="3628"/>
                                <a:ext cx="2753495" cy="205112"/>
                                <a:chOff x="3182257" y="3628"/>
                                <a:chExt cx="2753495" cy="205112"/>
                              </a:xfrm>
                            </wpg:grpSpPr>
                            <wps:wsp>
                              <wps:cNvPr id="3" name="Rectangle 3"/>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rot="10800000">
                                <a:off x="0" y="0"/>
                                <a:ext cx="2753495" cy="205112"/>
                                <a:chOff x="0" y="0"/>
                                <a:chExt cx="2753495" cy="205112"/>
                              </a:xfrm>
                            </wpg:grpSpPr>
                            <wps:wsp>
                              <wps:cNvPr id="6" name="Rectangle 6"/>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AE024D6" id="Group 1" o:spid="_x0000_s1026" alt="&quot;&quot;" style="position:absolute;margin-left:0;margin-top:66.05pt;width:467.35pt;height:16.4pt;z-index:251665408;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">
                    <v:group id="Group 2"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" fillcolor="#d83b01" stroked="f" strokeweight="1pt"/>
                      <v:rect id="Rectangle 4"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" fillcolor="#2f2f2f" stroked="f" strokeweight="1pt"/>
                    </v:group>
                    <v:group id="Group 5"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">
                      <v:rect id="Rectangle 6"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" fillcolor="#d83b01" stroked="f" strokeweight="1pt"/>
                      <v:rect id="Rectangle 7"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" fillcolor="#2f2f2f" stroked="f" strokeweight="1pt"/>
                    </v:group>
                    <w10:wrap anchorx="margin"/>
                  </v:group>
                </w:pict>
              </mc:Fallback>
            </mc:AlternateContent>
          </w:r>
        </w:p>
        <w:p w14:paraId="0A074A5E" w14:textId="77777777" w:rsidR="00E600C9" w:rsidRDefault="00E600C9" w:rsidP="00E600C9">
          <w:pPr>
            <w:spacing w:line="360" w:lineRule="auto"/>
            <w:jc w:val="both"/>
            <w:rPr>
              <w:color w:val="2F2F2F"/>
            </w:rPr>
          </w:pPr>
          <w:r w:rsidRPr="00CC7C39">
            <w:rPr>
              <w:color w:val="2F2F2F"/>
            </w:rPr>
            <w:lastRenderedPageBreak/>
            <w:t>Creating an extensive business plan is unnecessary for most businesses to get started. Keep it short when you are getting started. You don’t have time to write a 50-page document and no one wants to read it either. However, the exercise of creating a business plan offers you several benefits that more than outweigh the investment of time:</w:t>
          </w:r>
        </w:p>
        <w:p w14:paraId="54BCB01E" w14:textId="77777777" w:rsidR="00E600C9" w:rsidRPr="00CC7C39" w:rsidRDefault="00E600C9" w:rsidP="00E600C9">
          <w:pPr>
            <w:pStyle w:val="ListParagraph"/>
            <w:numPr>
              <w:ilvl w:val="0"/>
              <w:numId w:val="12"/>
            </w:numPr>
            <w:spacing w:line="360" w:lineRule="auto"/>
            <w:jc w:val="both"/>
            <w:rPr>
              <w:color w:val="2F2F2F"/>
            </w:rPr>
          </w:pPr>
          <w:r w:rsidRPr="00CC7C39">
            <w:rPr>
              <w:color w:val="2F2F2F"/>
            </w:rPr>
            <w:t>The process of thinking and writing the plan provides clarity to your business</w:t>
          </w:r>
        </w:p>
        <w:p w14:paraId="65BD6309" w14:textId="77777777" w:rsidR="00E600C9" w:rsidRPr="00CC7C39" w:rsidRDefault="00E600C9" w:rsidP="00E600C9">
          <w:pPr>
            <w:pStyle w:val="ListParagraph"/>
            <w:numPr>
              <w:ilvl w:val="0"/>
              <w:numId w:val="12"/>
            </w:numPr>
            <w:spacing w:line="360" w:lineRule="auto"/>
            <w:jc w:val="both"/>
            <w:rPr>
              <w:color w:val="2F2F2F"/>
            </w:rPr>
          </w:pPr>
          <w:r w:rsidRPr="00CC7C39">
            <w:rPr>
              <w:color w:val="2F2F2F"/>
            </w:rPr>
            <w:t>If capital is needed from beyond your savings, investors want to see a plan that demonstrates a solid understanding and vision for your business</w:t>
          </w:r>
        </w:p>
        <w:p w14:paraId="2D8D3EF1" w14:textId="77777777" w:rsidR="00E600C9" w:rsidRPr="00CC7C39" w:rsidRDefault="00E600C9" w:rsidP="00E600C9">
          <w:pPr>
            <w:pStyle w:val="ListParagraph"/>
            <w:numPr>
              <w:ilvl w:val="0"/>
              <w:numId w:val="12"/>
            </w:numPr>
            <w:spacing w:line="360" w:lineRule="auto"/>
            <w:jc w:val="both"/>
            <w:rPr>
              <w:color w:val="2F2F2F"/>
            </w:rPr>
          </w:pPr>
          <w:r w:rsidRPr="00CC7C39">
            <w:rPr>
              <w:color w:val="2F2F2F"/>
            </w:rPr>
            <w:t>The plan will help you to prioritize the tasks that are most important</w:t>
          </w:r>
        </w:p>
        <w:p w14:paraId="1EB461E5" w14:textId="77777777" w:rsidR="00E600C9" w:rsidRPr="00CC7C39" w:rsidRDefault="00E600C9" w:rsidP="00E600C9">
          <w:pPr>
            <w:pStyle w:val="ListParagraph"/>
            <w:numPr>
              <w:ilvl w:val="0"/>
              <w:numId w:val="12"/>
            </w:numPr>
            <w:spacing w:line="360" w:lineRule="auto"/>
            <w:jc w:val="both"/>
            <w:rPr>
              <w:color w:val="2F2F2F"/>
            </w:rPr>
          </w:pPr>
          <w:r w:rsidRPr="00CC7C39">
            <w:rPr>
              <w:color w:val="2F2F2F"/>
            </w:rPr>
            <w:t xml:space="preserve">With growth, the plan offers a common understanding of the vision to new leaders </w:t>
          </w:r>
        </w:p>
        <w:p w14:paraId="091C4677" w14:textId="77777777" w:rsidR="00E600C9" w:rsidRPr="00CC7C39" w:rsidRDefault="00E600C9" w:rsidP="00E600C9">
          <w:pPr>
            <w:pStyle w:val="ListParagraph"/>
            <w:numPr>
              <w:ilvl w:val="0"/>
              <w:numId w:val="12"/>
            </w:numPr>
            <w:spacing w:line="360" w:lineRule="auto"/>
            <w:jc w:val="both"/>
            <w:rPr>
              <w:color w:val="2F2F2F"/>
            </w:rPr>
          </w:pPr>
          <w:r w:rsidRPr="00CC7C39">
            <w:rPr>
              <w:color w:val="2F2F2F"/>
            </w:rPr>
            <w:t>It is something you should continually review and update over time</w:t>
          </w:r>
        </w:p>
        <w:p w14:paraId="1CC80685" w14:textId="77777777" w:rsidR="00E600C9" w:rsidRPr="00CC7C39" w:rsidRDefault="00E600C9" w:rsidP="00E600C9">
          <w:pPr>
            <w:spacing w:line="360" w:lineRule="auto"/>
            <w:jc w:val="both"/>
            <w:rPr>
              <w:color w:val="2F2F2F"/>
            </w:rPr>
          </w:pPr>
          <w:r w:rsidRPr="00CC7C39">
            <w:rPr>
              <w:color w:val="2F2F2F"/>
            </w:rPr>
            <w:t xml:space="preserve">A simple business plan for a product or service company that is just forming, can be completed rather quickly. Write it simply keeping in mind who the audience might be. It needs to be understandable, readable, and realistic. </w:t>
          </w:r>
        </w:p>
        <w:p w14:paraId="40AED423" w14:textId="77777777" w:rsidR="00E600C9" w:rsidRPr="00CC7C39" w:rsidRDefault="00E600C9" w:rsidP="00E600C9">
          <w:pPr>
            <w:spacing w:line="360" w:lineRule="auto"/>
            <w:jc w:val="both"/>
            <w:rPr>
              <w:color w:val="2F2F2F"/>
            </w:rPr>
          </w:pPr>
          <w:r w:rsidRPr="00CC7C39">
            <w:rPr>
              <w:color w:val="2F2F2F"/>
            </w:rPr>
            <w:t xml:space="preserve">This template is organized into seven sub-plans or sections to be completed. It is recommended to complete the Executive Summary last once the other sections have been completed. As you move from the Company Overview to the Financial Plan, the writing should tell the story of your motivation, your vision, why you will be successful, how you will achieve success, and how you will measure it. </w:t>
          </w:r>
        </w:p>
        <w:p w14:paraId="0E0D28EC" w14:textId="77777777" w:rsidR="00E600C9" w:rsidRDefault="00E600C9" w:rsidP="00E600C9">
          <w:pPr>
            <w:spacing w:line="360" w:lineRule="auto"/>
            <w:jc w:val="both"/>
            <w:rPr>
              <w:color w:val="2F2F2F"/>
            </w:rPr>
          </w:pPr>
          <w:r w:rsidRPr="00CC7C39">
            <w:rPr>
              <w:color w:val="2F2F2F"/>
            </w:rPr>
            <w:t>It will be important to keep your plan up to date so you can see your progress, celebrate success, and adjust where you missed the mark.  This is best done on a quarterly, if not monthly basis.</w:t>
          </w:r>
        </w:p>
        <w:p w14:paraId="29E78FEC" w14:textId="77777777" w:rsidR="00E600C9" w:rsidRDefault="00E600C9" w:rsidP="00E600C9"/>
        <w:p w14:paraId="33890E54" w14:textId="77777777" w:rsidR="00E600C9" w:rsidRDefault="00E600C9" w:rsidP="00E600C9"/>
        <w:p w14:paraId="2BF76BD5" w14:textId="77777777" w:rsidR="00E600C9" w:rsidRDefault="00E600C9" w:rsidP="00E600C9"/>
        <w:p w14:paraId="4DF09083" w14:textId="77777777" w:rsidR="00E600C9" w:rsidRDefault="00E600C9" w:rsidP="00E600C9"/>
        <w:p w14:paraId="20E4CC08" w14:textId="77777777" w:rsidR="00E600C9" w:rsidRDefault="00E600C9" w:rsidP="00E600C9"/>
        <w:p w14:paraId="04740B9A" w14:textId="77777777" w:rsidR="00E600C9" w:rsidRDefault="00E600C9" w:rsidP="00E600C9"/>
        <w:p w14:paraId="72EDCB5D" w14:textId="77777777" w:rsidR="00E600C9" w:rsidRDefault="00E600C9" w:rsidP="00E600C9"/>
        <w:p w14:paraId="279FA65F" w14:textId="77777777" w:rsidR="00E600C9" w:rsidRDefault="00E600C9" w:rsidP="00E600C9"/>
        <w:p w14:paraId="32BE6075" w14:textId="77777777" w:rsidR="00E600C9" w:rsidRDefault="00E600C9" w:rsidP="00E600C9"/>
        <w:p w14:paraId="4C872917" w14:textId="77777777" w:rsidR="00E600C9" w:rsidRDefault="00623E77" w:rsidP="00E600C9">
          <w:r>
            <w:rPr>
              <w:noProof/>
            </w:rPr>
            <mc:AlternateContent>
              <mc:Choice Requires="wpg">
                <w:drawing>
                  <wp:anchor distT="0" distB="0" distL="114300" distR="114300" simplePos="0" relativeHeight="251667456" behindDoc="0" locked="0" layoutInCell="1" allowOverlap="1" wp14:anchorId="548E5411" wp14:editId="733BF135">
                    <wp:simplePos x="0" y="0"/>
                    <wp:positionH relativeFrom="margin">
                      <wp:align>right</wp:align>
                    </wp:positionH>
                    <wp:positionV relativeFrom="paragraph">
                      <wp:posOffset>717822</wp:posOffset>
                    </wp:positionV>
                    <wp:extent cx="5935345" cy="208280"/>
                    <wp:effectExtent l="0" t="0" r="8255" b="127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9" name="Group 9"/>
                            <wpg:cNvGrpSpPr/>
                            <wpg:grpSpPr>
                              <a:xfrm>
                                <a:off x="3182257" y="3628"/>
                                <a:ext cx="2753495" cy="205112"/>
                                <a:chOff x="3182257" y="3628"/>
                                <a:chExt cx="2753495" cy="205112"/>
                              </a:xfrm>
                            </wpg:grpSpPr>
                            <wps:wsp>
                              <wps:cNvPr id="10" name="Rectangle 10"/>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0" y="0"/>
                                <a:ext cx="2753495" cy="205112"/>
                                <a:chOff x="0" y="0"/>
                                <a:chExt cx="2753495" cy="205112"/>
                              </a:xfrm>
                            </wpg:grpSpPr>
                            <wps:wsp>
                              <wps:cNvPr id="14" name="Rectangle 14"/>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227C3B4" id="Group 8" o:spid="_x0000_s1026" alt="&quot;&quot;" style="position:absolute;margin-left:416.15pt;margin-top:56.5pt;width:467.35pt;height:16.4pt;z-index:251667456;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">
                    <v:group id="Group 9"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" fillcolor="#d83b01" stroked="f" strokeweight="1pt"/>
                      <v:rect id="Rectangle 11"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" fillcolor="#2f2f2f" stroked="f" strokeweight="1pt"/>
                    </v:group>
                    <v:group id="Group 12"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4"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" fillcolor="#d83b01" stroked="f" strokeweight="1pt"/>
                      <v:rect id="Rectangle 15"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" fillcolor="#2f2f2f" stroked="f" strokeweight="1pt"/>
                    </v:group>
                    <w10:wrap anchorx="margin"/>
                  </v:group>
                </w:pict>
              </mc:Fallback>
            </mc:AlternateContent>
          </w:r>
        </w:p>
        <w:p w14:paraId="78404738" w14:textId="77777777" w:rsidR="00E600C9" w:rsidRDefault="00E600C9" w:rsidP="00E600C9">
          <w:pPr>
            <w:spacing w:line="240" w:lineRule="auto"/>
            <w:jc w:val="both"/>
            <w:rPr>
              <w:color w:val="D83B01"/>
              <w:sz w:val="28"/>
            </w:rPr>
          </w:pPr>
          <w:r w:rsidRPr="00CC7C39">
            <w:rPr>
              <w:color w:val="D83B01"/>
              <w:sz w:val="28"/>
            </w:rPr>
            <w:lastRenderedPageBreak/>
            <w:t>EXECUTIVE SUMMARY</w:t>
          </w:r>
        </w:p>
        <w:p w14:paraId="54F936D0" w14:textId="77777777" w:rsidR="00E600C9" w:rsidRPr="00CC7C39" w:rsidRDefault="00E600C9" w:rsidP="00E600C9">
          <w:pPr>
            <w:spacing w:line="360" w:lineRule="auto"/>
            <w:jc w:val="both"/>
            <w:rPr>
              <w:color w:val="2F2F2F"/>
            </w:rPr>
          </w:pPr>
          <w:r w:rsidRPr="00CC7C39">
            <w:rPr>
              <w:b/>
              <w:color w:val="D83B01"/>
            </w:rPr>
            <w:t>The Executive Summary should be written last</w:t>
          </w:r>
          <w:r w:rsidRPr="00CC7C39">
            <w:rPr>
              <w:color w:val="D83B01"/>
            </w:rPr>
            <w:t xml:space="preserve"> </w:t>
          </w:r>
          <w:r w:rsidRPr="00CC7C39">
            <w:rPr>
              <w:color w:val="2F2F2F"/>
            </w:rPr>
            <w:t>after you have finished the remainder of the plan. It is an overview (no more than one page long) of your business including the problem you think you aim to solve, why your solution is different, your ideal customer, and the expected results. You should provide a high-level and optimistic description of your company.</w:t>
          </w:r>
        </w:p>
        <w:p w14:paraId="77B8B2FC" w14:textId="77777777" w:rsidR="00E600C9" w:rsidRPr="00CC7C39" w:rsidRDefault="00E600C9" w:rsidP="00E600C9">
          <w:pPr>
            <w:spacing w:line="360" w:lineRule="auto"/>
            <w:jc w:val="both"/>
            <w:rPr>
              <w:color w:val="2F2F2F"/>
            </w:rPr>
          </w:pPr>
          <w:r w:rsidRPr="00CC7C39">
            <w:rPr>
              <w:color w:val="2F2F2F"/>
            </w:rPr>
            <w:t xml:space="preserve">If you are seeking investment, include how much you want, where you will put it to use and how it will make the business more profitable. </w:t>
          </w:r>
        </w:p>
        <w:p w14:paraId="03B75D32" w14:textId="77777777" w:rsidR="00E600C9" w:rsidRPr="00CC7C39" w:rsidRDefault="00E600C9" w:rsidP="00E600C9">
          <w:pPr>
            <w:spacing w:line="360" w:lineRule="auto"/>
            <w:jc w:val="both"/>
            <w:rPr>
              <w:color w:val="2F2F2F"/>
            </w:rPr>
          </w:pPr>
          <w:r w:rsidRPr="00CC7C39">
            <w:rPr>
              <w:color w:val="2F2F2F"/>
            </w:rPr>
            <w:t xml:space="preserve">Think of this as the first thing a potential investor reads so it must capture their interest in the first five minutes. </w:t>
          </w:r>
        </w:p>
        <w:p w14:paraId="2C7EED27" w14:textId="77777777" w:rsidR="00E600C9" w:rsidRDefault="00E600C9" w:rsidP="00E600C9">
          <w:pPr>
            <w:spacing w:line="360" w:lineRule="auto"/>
            <w:jc w:val="both"/>
            <w:rPr>
              <w:color w:val="2F2F2F"/>
            </w:rPr>
          </w:pPr>
          <w:r w:rsidRPr="00CC7C39">
            <w:rPr>
              <w:color w:val="2F2F2F"/>
            </w:rPr>
            <w:t xml:space="preserve">You may choose to organize it using some of the headings below.  </w:t>
          </w:r>
        </w:p>
        <w:p w14:paraId="1C5CCE88" w14:textId="77777777" w:rsidR="00E600C9" w:rsidRPr="00CC7C39" w:rsidRDefault="00E600C9" w:rsidP="00E600C9">
          <w:pPr>
            <w:pStyle w:val="ListParagraph"/>
            <w:numPr>
              <w:ilvl w:val="0"/>
              <w:numId w:val="13"/>
            </w:numPr>
            <w:spacing w:line="480" w:lineRule="auto"/>
            <w:jc w:val="both"/>
            <w:rPr>
              <w:color w:val="2F2F2F"/>
            </w:rPr>
          </w:pPr>
          <w:r w:rsidRPr="00CC7C39">
            <w:rPr>
              <w:b/>
              <w:color w:val="D83B01"/>
            </w:rPr>
            <w:t>Opportunity:</w:t>
          </w:r>
          <w:r w:rsidRPr="00CC7C39">
            <w:rPr>
              <w:color w:val="D83B01"/>
            </w:rPr>
            <w:t xml:space="preserve"> </w:t>
          </w:r>
          <w:r w:rsidRPr="00CC7C39">
            <w:rPr>
              <w:color w:val="2F2F2F"/>
            </w:rPr>
            <w:t>What problem are you going to solve?</w:t>
          </w:r>
        </w:p>
        <w:p w14:paraId="2F6BF752" w14:textId="77777777" w:rsidR="00E600C9" w:rsidRPr="00CC7C39" w:rsidRDefault="00E600C9" w:rsidP="00E600C9">
          <w:pPr>
            <w:pStyle w:val="ListParagraph"/>
            <w:numPr>
              <w:ilvl w:val="0"/>
              <w:numId w:val="13"/>
            </w:numPr>
            <w:spacing w:line="480" w:lineRule="auto"/>
            <w:jc w:val="both"/>
            <w:rPr>
              <w:color w:val="2F2F2F"/>
            </w:rPr>
          </w:pPr>
          <w:r w:rsidRPr="00CC7C39">
            <w:rPr>
              <w:b/>
              <w:color w:val="D83B01"/>
            </w:rPr>
            <w:t>Mission:</w:t>
          </w:r>
          <w:r w:rsidRPr="00CC7C39">
            <w:rPr>
              <w:color w:val="D83B01"/>
            </w:rPr>
            <w:t xml:space="preserve"> </w:t>
          </w:r>
          <w:r w:rsidRPr="00CC7C39">
            <w:rPr>
              <w:color w:val="2F2F2F"/>
            </w:rPr>
            <w:t xml:space="preserve">Identify what the company aims to do for customers, employees and owners. </w:t>
          </w:r>
        </w:p>
        <w:p w14:paraId="5BFBDC4E" w14:textId="77777777" w:rsidR="00E600C9" w:rsidRPr="00CC7C39" w:rsidRDefault="00E600C9" w:rsidP="00E600C9">
          <w:pPr>
            <w:pStyle w:val="ListParagraph"/>
            <w:numPr>
              <w:ilvl w:val="0"/>
              <w:numId w:val="13"/>
            </w:numPr>
            <w:spacing w:line="480" w:lineRule="auto"/>
            <w:jc w:val="both"/>
            <w:rPr>
              <w:color w:val="2F2F2F"/>
            </w:rPr>
          </w:pPr>
          <w:r w:rsidRPr="00CC7C39">
            <w:rPr>
              <w:b/>
              <w:color w:val="D83B01"/>
            </w:rPr>
            <w:t>Your Solution:</w:t>
          </w:r>
          <w:r w:rsidRPr="00CC7C39">
            <w:rPr>
              <w:color w:val="D83B01"/>
            </w:rPr>
            <w:t xml:space="preserve"> </w:t>
          </w:r>
          <w:r w:rsidRPr="00CC7C39">
            <w:rPr>
              <w:color w:val="2F2F2F"/>
            </w:rPr>
            <w:t>How will your product or service uniquely solve the problem identified?</w:t>
          </w:r>
        </w:p>
        <w:p w14:paraId="683F7C2B" w14:textId="77777777" w:rsidR="00E600C9" w:rsidRPr="00CC7C39" w:rsidRDefault="00E600C9" w:rsidP="00E600C9">
          <w:pPr>
            <w:pStyle w:val="ListParagraph"/>
            <w:numPr>
              <w:ilvl w:val="0"/>
              <w:numId w:val="13"/>
            </w:numPr>
            <w:spacing w:line="480" w:lineRule="auto"/>
            <w:jc w:val="both"/>
            <w:rPr>
              <w:color w:val="2F2F2F"/>
            </w:rPr>
          </w:pPr>
          <w:r w:rsidRPr="00CC7C39">
            <w:rPr>
              <w:b/>
              <w:color w:val="D83B01"/>
            </w:rPr>
            <w:t>Market Focus:</w:t>
          </w:r>
          <w:r w:rsidRPr="00CC7C39">
            <w:rPr>
              <w:color w:val="D83B01"/>
            </w:rPr>
            <w:t xml:space="preserve"> </w:t>
          </w:r>
          <w:r w:rsidRPr="00CC7C39">
            <w:rPr>
              <w:color w:val="2F2F2F"/>
            </w:rPr>
            <w:t>What market and ideal customers will you target?</w:t>
          </w:r>
        </w:p>
        <w:p w14:paraId="668B63AC" w14:textId="77777777" w:rsidR="00E600C9" w:rsidRPr="00CC7C39" w:rsidRDefault="00E600C9" w:rsidP="00E600C9">
          <w:pPr>
            <w:pStyle w:val="ListParagraph"/>
            <w:numPr>
              <w:ilvl w:val="0"/>
              <w:numId w:val="13"/>
            </w:numPr>
            <w:spacing w:line="480" w:lineRule="auto"/>
            <w:jc w:val="both"/>
            <w:rPr>
              <w:color w:val="2F2F2F"/>
            </w:rPr>
          </w:pPr>
          <w:r w:rsidRPr="00CC7C39">
            <w:rPr>
              <w:b/>
              <w:color w:val="D83B01"/>
            </w:rPr>
            <w:t>Expected Returns:</w:t>
          </w:r>
          <w:r w:rsidRPr="00CC7C39">
            <w:rPr>
              <w:color w:val="D83B01"/>
            </w:rPr>
            <w:t xml:space="preserve"> </w:t>
          </w:r>
          <w:r w:rsidRPr="00CC7C39">
            <w:rPr>
              <w:color w:val="2F2F2F"/>
            </w:rPr>
            <w:t>What are the key milestones for revenue, profits, and customers?</w:t>
          </w:r>
        </w:p>
        <w:p w14:paraId="0C7BA676" w14:textId="77777777" w:rsidR="00E600C9" w:rsidRDefault="00E600C9" w:rsidP="00E600C9"/>
        <w:p w14:paraId="7EADC2B2" w14:textId="77777777" w:rsidR="00E600C9" w:rsidRDefault="00E600C9" w:rsidP="00E600C9"/>
        <w:p w14:paraId="6B1331F4" w14:textId="77777777" w:rsidR="00E600C9" w:rsidRDefault="00E600C9" w:rsidP="00E600C9"/>
        <w:p w14:paraId="5A705141" w14:textId="77777777" w:rsidR="00E600C9" w:rsidRDefault="00E600C9" w:rsidP="00E600C9"/>
        <w:p w14:paraId="21EA0EF2" w14:textId="77777777" w:rsidR="00E600C9" w:rsidRDefault="00E600C9" w:rsidP="00E600C9"/>
        <w:p w14:paraId="2B4C15B5" w14:textId="77777777" w:rsidR="00E600C9" w:rsidRDefault="00E600C9" w:rsidP="00E600C9"/>
        <w:p w14:paraId="20E998A6" w14:textId="77777777" w:rsidR="00E600C9" w:rsidRDefault="00E600C9" w:rsidP="00E600C9"/>
        <w:p w14:paraId="3C91CE41" w14:textId="77777777" w:rsidR="00E600C9" w:rsidRDefault="00E600C9" w:rsidP="00E600C9"/>
        <w:p w14:paraId="40A26510" w14:textId="77777777" w:rsidR="00E600C9" w:rsidRDefault="00E600C9" w:rsidP="00E600C9"/>
        <w:p w14:paraId="310BDB4C" w14:textId="77777777" w:rsidR="00E600C9" w:rsidRDefault="00E600C9" w:rsidP="00E600C9"/>
        <w:p w14:paraId="2EE8CD33" w14:textId="77777777" w:rsidR="00E600C9" w:rsidRDefault="00E600C9" w:rsidP="00E600C9"/>
        <w:p w14:paraId="3414E828" w14:textId="77777777" w:rsidR="00E600C9" w:rsidRDefault="00623E77" w:rsidP="00E600C9">
          <w:r>
            <w:rPr>
              <w:noProof/>
            </w:rPr>
            <mc:AlternateContent>
              <mc:Choice Requires="wpg">
                <w:drawing>
                  <wp:anchor distT="0" distB="0" distL="114300" distR="114300" simplePos="0" relativeHeight="251669504" behindDoc="0" locked="0" layoutInCell="1" allowOverlap="1" wp14:anchorId="5DA160B5" wp14:editId="1307F3AC">
                    <wp:simplePos x="0" y="0"/>
                    <wp:positionH relativeFrom="margin">
                      <wp:align>right</wp:align>
                    </wp:positionH>
                    <wp:positionV relativeFrom="paragraph">
                      <wp:posOffset>682172</wp:posOffset>
                    </wp:positionV>
                    <wp:extent cx="5935345" cy="208280"/>
                    <wp:effectExtent l="0" t="0" r="8255" b="1270"/>
                    <wp:wrapNone/>
                    <wp:docPr id="16" name="Group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17" name="Group 17"/>
                            <wpg:cNvGrpSpPr/>
                            <wpg:grpSpPr>
                              <a:xfrm>
                                <a:off x="3182257" y="3628"/>
                                <a:ext cx="2753495" cy="205112"/>
                                <a:chOff x="3182257" y="3628"/>
                                <a:chExt cx="2753495" cy="205112"/>
                              </a:xfrm>
                            </wpg:grpSpPr>
                            <wps:wsp>
                              <wps:cNvPr id="18" name="Rectangle 18"/>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0" name="Group 20"/>
                            <wpg:cNvGrpSpPr/>
                            <wpg:grpSpPr>
                              <a:xfrm rot="10800000">
                                <a:off x="0" y="0"/>
                                <a:ext cx="2753495" cy="205112"/>
                                <a:chOff x="0" y="0"/>
                                <a:chExt cx="2753495" cy="205112"/>
                              </a:xfrm>
                            </wpg:grpSpPr>
                            <wps:wsp>
                              <wps:cNvPr id="21" name="Rectangle 21"/>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 name="Rectangle 28"/>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87666C2" id="Group 16" o:spid="_x0000_s1026" alt="&quot;&quot;" style="position:absolute;margin-left:416.15pt;margin-top:53.7pt;width:467.35pt;height:16.4pt;z-index:251669504;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">
                    <v:group id="Group 17"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Rectangle 18"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" fillcolor="#d83b01" stroked="f" strokeweight="1pt"/>
                      <v:rect id="Rectangle 19"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" fillcolor="#2f2f2f" stroked="f" strokeweight="1pt"/>
                    </v:group>
                    <v:group id="Group 20"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">
                      <v:rect id="Rectangle 21"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" fillcolor="#d83b01" stroked="f" strokeweight="1pt"/>
                      <v:rect id="Rectangle 28"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" fillcolor="#2f2f2f" stroked="f" strokeweight="1pt"/>
                    </v:group>
                    <w10:wrap anchorx="margin"/>
                  </v:group>
                </w:pict>
              </mc:Fallback>
            </mc:AlternateContent>
          </w:r>
        </w:p>
        <w:p w14:paraId="211B1D13" w14:textId="77777777" w:rsidR="00E600C9" w:rsidRDefault="00E600C9" w:rsidP="00E600C9">
          <w:pPr>
            <w:spacing w:line="240" w:lineRule="auto"/>
            <w:jc w:val="both"/>
            <w:rPr>
              <w:color w:val="D83B01"/>
              <w:sz w:val="28"/>
            </w:rPr>
          </w:pPr>
          <w:r>
            <w:rPr>
              <w:color w:val="D83B01"/>
              <w:sz w:val="28"/>
            </w:rPr>
            <w:lastRenderedPageBreak/>
            <w:t>COMPANY OVERVIEW</w:t>
          </w:r>
        </w:p>
        <w:p w14:paraId="283733E0" w14:textId="77777777" w:rsidR="00E600C9" w:rsidRPr="00D16F80" w:rsidRDefault="00E600C9" w:rsidP="00E600C9">
          <w:pPr>
            <w:spacing w:line="360" w:lineRule="auto"/>
            <w:jc w:val="both"/>
            <w:rPr>
              <w:color w:val="2F2F2F"/>
            </w:rPr>
          </w:pPr>
          <w:r w:rsidRPr="00D16F80">
            <w:rPr>
              <w:color w:val="2F2F2F"/>
            </w:rPr>
            <w:t>Provide a brief summary of your or intended business, including what it uniquely delivers, how you got started, your mission and goals, the management team, its legal structure and ownership, and information about any locations or facilities. After reviewing this section, the reader should have a broad understanding of what your business is setting out to do and how it is organized.</w:t>
          </w:r>
        </w:p>
        <w:p w14:paraId="68CDE746" w14:textId="77777777" w:rsidR="00E600C9" w:rsidRDefault="00E600C9" w:rsidP="00E600C9">
          <w:pPr>
            <w:spacing w:line="360" w:lineRule="auto"/>
            <w:jc w:val="both"/>
            <w:rPr>
              <w:color w:val="2F2F2F"/>
            </w:rPr>
          </w:pPr>
          <w:r w:rsidRPr="00D16F80">
            <w:rPr>
              <w:color w:val="2F2F2F"/>
            </w:rPr>
            <w:t xml:space="preserve">Depending on the type of business you are operating, you may or may not need the following sections. Only include what you need and remove everything else.  </w:t>
          </w:r>
        </w:p>
        <w:p w14:paraId="3E2E4C89" w14:textId="77777777" w:rsidR="00E600C9" w:rsidRPr="00D16F80" w:rsidRDefault="00E600C9" w:rsidP="00E600C9">
          <w:pPr>
            <w:pStyle w:val="ListParagraph"/>
            <w:numPr>
              <w:ilvl w:val="0"/>
              <w:numId w:val="14"/>
            </w:numPr>
            <w:spacing w:line="360" w:lineRule="auto"/>
            <w:jc w:val="both"/>
            <w:rPr>
              <w:color w:val="2F2F2F"/>
            </w:rPr>
          </w:pPr>
          <w:r w:rsidRPr="00D16F80">
            <w:rPr>
              <w:b/>
              <w:color w:val="D83B01"/>
            </w:rPr>
            <w:t>Company Summary:</w:t>
          </w:r>
          <w:r w:rsidRPr="00D16F80">
            <w:rPr>
              <w:color w:val="D83B01"/>
            </w:rPr>
            <w:t xml:space="preserve"> </w:t>
          </w:r>
          <w:r w:rsidRPr="00D16F80">
            <w:rPr>
              <w:color w:val="2F2F2F"/>
            </w:rPr>
            <w:t>This is the introductory section to the company. Think of it as the elevator pitch of what your company stands for and is setting out to do. Include the company’s goals and some of the near-term objectives.</w:t>
          </w:r>
        </w:p>
        <w:p w14:paraId="113AF106" w14:textId="77777777" w:rsidR="00E600C9" w:rsidRPr="00D16F80" w:rsidRDefault="00E600C9" w:rsidP="00E600C9">
          <w:pPr>
            <w:pStyle w:val="ListParagraph"/>
            <w:numPr>
              <w:ilvl w:val="0"/>
              <w:numId w:val="14"/>
            </w:numPr>
            <w:spacing w:line="360" w:lineRule="auto"/>
            <w:jc w:val="both"/>
            <w:rPr>
              <w:color w:val="2F2F2F"/>
            </w:rPr>
          </w:pPr>
          <w:r w:rsidRPr="00D16F80">
            <w:rPr>
              <w:b/>
              <w:color w:val="D83B01"/>
            </w:rPr>
            <w:t>Mission Statement:</w:t>
          </w:r>
          <w:r w:rsidRPr="00D16F80">
            <w:rPr>
              <w:color w:val="D83B01"/>
            </w:rPr>
            <w:t xml:space="preserve"> </w:t>
          </w:r>
          <w:r w:rsidRPr="00D16F80">
            <w:rPr>
              <w:color w:val="2F2F2F"/>
            </w:rPr>
            <w:t>A concise statement on the guiding principles of your company and what the company aims to do for customers, employees and owners.</w:t>
          </w:r>
        </w:p>
        <w:p w14:paraId="1D3D3113" w14:textId="77777777" w:rsidR="00E600C9" w:rsidRPr="00D16F80" w:rsidRDefault="00E600C9" w:rsidP="00E600C9">
          <w:pPr>
            <w:pStyle w:val="ListParagraph"/>
            <w:numPr>
              <w:ilvl w:val="0"/>
              <w:numId w:val="14"/>
            </w:numPr>
            <w:spacing w:line="360" w:lineRule="auto"/>
            <w:jc w:val="both"/>
            <w:rPr>
              <w:color w:val="2F2F2F"/>
            </w:rPr>
          </w:pPr>
          <w:r w:rsidRPr="00D16F80">
            <w:rPr>
              <w:b/>
              <w:color w:val="D83B01"/>
            </w:rPr>
            <w:t>Company History:</w:t>
          </w:r>
          <w:r w:rsidRPr="00D16F80">
            <w:rPr>
              <w:color w:val="D83B01"/>
            </w:rPr>
            <w:t xml:space="preserve"> </w:t>
          </w:r>
          <w:r w:rsidRPr="00D16F80">
            <w:rPr>
              <w:color w:val="2F2F2F"/>
            </w:rPr>
            <w:t>Provide the back story, especially the personal story of why the business was founded. Bring the reader up to date on where the company is now in terms of sales, profits, key products, and customers.</w:t>
          </w:r>
        </w:p>
        <w:p w14:paraId="4F905ABA" w14:textId="77777777" w:rsidR="00E600C9" w:rsidRPr="00D16F80" w:rsidRDefault="00E600C9" w:rsidP="00E600C9">
          <w:pPr>
            <w:pStyle w:val="ListParagraph"/>
            <w:numPr>
              <w:ilvl w:val="0"/>
              <w:numId w:val="14"/>
            </w:numPr>
            <w:spacing w:line="360" w:lineRule="auto"/>
            <w:jc w:val="both"/>
            <w:rPr>
              <w:color w:val="2F2F2F"/>
            </w:rPr>
          </w:pPr>
          <w:r w:rsidRPr="00D16F80">
            <w:rPr>
              <w:b/>
              <w:color w:val="D83B01"/>
            </w:rPr>
            <w:t>Markets and Products:</w:t>
          </w:r>
          <w:r w:rsidRPr="00D16F80">
            <w:rPr>
              <w:color w:val="D83B01"/>
            </w:rPr>
            <w:t xml:space="preserve"> </w:t>
          </w:r>
          <w:r w:rsidRPr="00D16F80">
            <w:rPr>
              <w:color w:val="2F2F2F"/>
            </w:rPr>
            <w:t xml:space="preserve">Outline the market and it’s needs that your company will address. Include brief descriptions of products and services you will offer and what markets and customer types you’ll address. You will provide more details on this in a later section of this plan. </w:t>
          </w:r>
        </w:p>
        <w:p w14:paraId="6FF56D94" w14:textId="77777777" w:rsidR="00E600C9" w:rsidRPr="00D16F80" w:rsidRDefault="00E600C9" w:rsidP="00E600C9">
          <w:pPr>
            <w:pStyle w:val="ListParagraph"/>
            <w:numPr>
              <w:ilvl w:val="0"/>
              <w:numId w:val="14"/>
            </w:numPr>
            <w:spacing w:line="360" w:lineRule="auto"/>
            <w:jc w:val="both"/>
            <w:rPr>
              <w:color w:val="2F2F2F"/>
            </w:rPr>
          </w:pPr>
          <w:r w:rsidRPr="00D16F80">
            <w:rPr>
              <w:b/>
              <w:color w:val="D83B01"/>
            </w:rPr>
            <w:t>Management Team:</w:t>
          </w:r>
          <w:r w:rsidRPr="00D16F80">
            <w:rPr>
              <w:color w:val="D83B01"/>
            </w:rPr>
            <w:t xml:space="preserve"> </w:t>
          </w:r>
          <w:r w:rsidRPr="00D16F80">
            <w:rPr>
              <w:color w:val="2F2F2F"/>
            </w:rPr>
            <w:t xml:space="preserve">Provide a few details about who runs the company (if more than the founder), and other key roles, with a short bio of each one. Include an organization chart if relevant at this stage. </w:t>
          </w:r>
        </w:p>
        <w:p w14:paraId="3579C911" w14:textId="77777777" w:rsidR="00E600C9" w:rsidRPr="00D16F80" w:rsidRDefault="00E600C9" w:rsidP="00E600C9">
          <w:pPr>
            <w:pStyle w:val="ListParagraph"/>
            <w:numPr>
              <w:ilvl w:val="0"/>
              <w:numId w:val="14"/>
            </w:numPr>
            <w:spacing w:line="360" w:lineRule="auto"/>
            <w:jc w:val="both"/>
            <w:rPr>
              <w:color w:val="2F2F2F"/>
            </w:rPr>
          </w:pPr>
          <w:r w:rsidRPr="00D16F80">
            <w:rPr>
              <w:b/>
              <w:color w:val="D83B01"/>
            </w:rPr>
            <w:t>Legal Structure and Ownership:</w:t>
          </w:r>
          <w:r w:rsidRPr="00D16F80">
            <w:rPr>
              <w:color w:val="D83B01"/>
            </w:rPr>
            <w:t xml:space="preserve"> </w:t>
          </w:r>
          <w:r w:rsidRPr="00D16F80">
            <w:rPr>
              <w:color w:val="2F2F2F"/>
            </w:rPr>
            <w:t>Describe how you have structured your business and who has ownership shares.</w:t>
          </w:r>
        </w:p>
        <w:p w14:paraId="1C236639" w14:textId="77777777" w:rsidR="00E600C9" w:rsidRDefault="00E600C9" w:rsidP="00E600C9">
          <w:pPr>
            <w:pStyle w:val="ListParagraph"/>
            <w:numPr>
              <w:ilvl w:val="0"/>
              <w:numId w:val="14"/>
            </w:numPr>
            <w:spacing w:line="360" w:lineRule="auto"/>
            <w:jc w:val="both"/>
            <w:rPr>
              <w:color w:val="2F2F2F"/>
            </w:rPr>
          </w:pPr>
          <w:r w:rsidRPr="00D16F80">
            <w:rPr>
              <w:b/>
              <w:color w:val="D83B01"/>
            </w:rPr>
            <w:t>Locations and Facilities:</w:t>
          </w:r>
          <w:r w:rsidRPr="00D16F80">
            <w:rPr>
              <w:color w:val="D83B01"/>
            </w:rPr>
            <w:t xml:space="preserve"> </w:t>
          </w:r>
          <w:r w:rsidRPr="00D16F80">
            <w:rPr>
              <w:color w:val="2F2F2F"/>
            </w:rPr>
            <w:t>Describe any details on your place of work or future plans to acquire any.  These could include leased or owned home offices, commercial offices, warehouses, retail stores, or manufacturing sites, among others. work spaces or plans to acquire them.</w:t>
          </w:r>
        </w:p>
        <w:p w14:paraId="15155268" w14:textId="77777777" w:rsidR="00E600C9" w:rsidRDefault="00E600C9" w:rsidP="00E600C9"/>
        <w:p w14:paraId="6E070E02" w14:textId="77777777" w:rsidR="00E600C9" w:rsidRDefault="00E600C9" w:rsidP="00E600C9"/>
        <w:p w14:paraId="1FB165B4" w14:textId="77777777" w:rsidR="00E600C9" w:rsidRDefault="00E600C9" w:rsidP="00E600C9"/>
        <w:p w14:paraId="73977158" w14:textId="77777777" w:rsidR="00E600C9" w:rsidRDefault="00E600C9" w:rsidP="00E600C9"/>
        <w:p w14:paraId="13E43DB3" w14:textId="77777777" w:rsidR="00E600C9" w:rsidRDefault="00623E77" w:rsidP="00E600C9">
          <w:r>
            <w:rPr>
              <w:noProof/>
            </w:rPr>
            <mc:AlternateContent>
              <mc:Choice Requires="wpg">
                <w:drawing>
                  <wp:anchor distT="0" distB="0" distL="114300" distR="114300" simplePos="0" relativeHeight="251671552" behindDoc="0" locked="0" layoutInCell="1" allowOverlap="1" wp14:anchorId="331BC0E3" wp14:editId="4AC38F2B">
                    <wp:simplePos x="0" y="0"/>
                    <wp:positionH relativeFrom="margin">
                      <wp:align>right</wp:align>
                    </wp:positionH>
                    <wp:positionV relativeFrom="paragraph">
                      <wp:posOffset>739594</wp:posOffset>
                    </wp:positionV>
                    <wp:extent cx="5935345" cy="208280"/>
                    <wp:effectExtent l="0" t="0" r="8255" b="1270"/>
                    <wp:wrapNone/>
                    <wp:docPr id="45" name="Group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46" name="Group 46"/>
                            <wpg:cNvGrpSpPr/>
                            <wpg:grpSpPr>
                              <a:xfrm>
                                <a:off x="3182257" y="3628"/>
                                <a:ext cx="2753495" cy="205112"/>
                                <a:chOff x="3182257" y="3628"/>
                                <a:chExt cx="2753495" cy="205112"/>
                              </a:xfrm>
                            </wpg:grpSpPr>
                            <wps:wsp>
                              <wps:cNvPr id="47" name="Rectangle 47"/>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8" name="Rectangle 48"/>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49" name="Group 49"/>
                            <wpg:cNvGrpSpPr/>
                            <wpg:grpSpPr>
                              <a:xfrm rot="10800000">
                                <a:off x="0" y="0"/>
                                <a:ext cx="2753495" cy="205112"/>
                                <a:chOff x="0" y="0"/>
                                <a:chExt cx="2753495" cy="205112"/>
                              </a:xfrm>
                            </wpg:grpSpPr>
                            <wps:wsp>
                              <wps:cNvPr id="50" name="Rectangle 50"/>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1" name="Rectangle 51"/>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6361326" id="Group 45" o:spid="_x0000_s1026" alt="&quot;&quot;" style="position:absolute;margin-left:416.15pt;margin-top:58.25pt;width:467.35pt;height:16.4pt;z-index:251671552;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">
                    <v:group id="Group 46"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47"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" fillcolor="#d83b01" stroked="f" strokeweight="1pt"/>
                      <v:rect id="Rectangle 48"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" fillcolor="#2f2f2f" stroked="f" strokeweight="1pt"/>
                    </v:group>
                    <v:group id="Group 49"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">
                      <v:rect id="Rectangle 50"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" fillcolor="#d83b01" stroked="f" strokeweight="1pt"/>
                      <v:rect id="Rectangle 51"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" fillcolor="#2f2f2f" stroked="f" strokeweight="1pt"/>
                    </v:group>
                    <w10:wrap anchorx="margin"/>
                  </v:group>
                </w:pict>
              </mc:Fallback>
            </mc:AlternateContent>
          </w:r>
        </w:p>
        <w:p w14:paraId="361FB1E7" w14:textId="77777777" w:rsidR="00E600C9" w:rsidRDefault="00E600C9" w:rsidP="00E600C9">
          <w:pPr>
            <w:spacing w:line="240" w:lineRule="auto"/>
            <w:jc w:val="both"/>
            <w:rPr>
              <w:color w:val="D83B01"/>
              <w:sz w:val="28"/>
            </w:rPr>
          </w:pPr>
          <w:r>
            <w:rPr>
              <w:color w:val="D83B01"/>
              <w:sz w:val="28"/>
            </w:rPr>
            <w:lastRenderedPageBreak/>
            <w:t>PRODUCT DESCRIPTION</w:t>
          </w:r>
        </w:p>
        <w:p w14:paraId="78F8B565" w14:textId="77777777" w:rsidR="00E600C9" w:rsidRPr="004E06BB" w:rsidRDefault="00E600C9" w:rsidP="00E600C9">
          <w:pPr>
            <w:spacing w:line="360" w:lineRule="auto"/>
            <w:jc w:val="both"/>
            <w:rPr>
              <w:color w:val="2F2F2F"/>
            </w:rPr>
          </w:pPr>
          <w:r w:rsidRPr="004E06BB">
            <w:rPr>
              <w:color w:val="2F2F2F"/>
            </w:rPr>
            <w:t xml:space="preserve">This section will first frame the business opportunity. It should answer the question: what problem are you trying to solve? Potentially use a case example to describe the customers’ pain point and how they solve it today. If your product or service addresses something the market hasn’t identified as a problem (for instance, a new mobile app or a new clothing line), then also describe how your solution reduces stress, saves money, or brings joy to the customer. </w:t>
          </w:r>
        </w:p>
        <w:p w14:paraId="7853D2A8" w14:textId="77777777" w:rsidR="00E600C9" w:rsidRPr="004E06BB" w:rsidRDefault="00E600C9" w:rsidP="00E600C9">
          <w:pPr>
            <w:spacing w:line="360" w:lineRule="auto"/>
            <w:jc w:val="both"/>
            <w:rPr>
              <w:color w:val="2F2F2F"/>
            </w:rPr>
          </w:pPr>
          <w:r w:rsidRPr="004E06BB">
            <w:rPr>
              <w:color w:val="2F2F2F"/>
            </w:rPr>
            <w:t xml:space="preserve">After framing the opportunity, describe in detail your solution (product or service) and how it solves that problem, and benefits your customers. This portion should also describe in more detail the product or service, how it will be produced or supplied, pricing, and if there is an upgrade or extension for it in the future. If there are other important participants in the market, such as suppliers or distributors or others, describe them in this section. </w:t>
          </w:r>
        </w:p>
        <w:p w14:paraId="42C577AF" w14:textId="77777777" w:rsidR="00E600C9" w:rsidRDefault="00E600C9" w:rsidP="00E600C9">
          <w:pPr>
            <w:spacing w:line="360" w:lineRule="auto"/>
            <w:jc w:val="both"/>
            <w:rPr>
              <w:color w:val="2F2F2F"/>
            </w:rPr>
          </w:pPr>
          <w:r w:rsidRPr="004E06BB">
            <w:rPr>
              <w:color w:val="2F2F2F"/>
            </w:rPr>
            <w:t xml:space="preserve">Depending on the type of business you are operating, you may or may not need the following sections. Only include what you need and remove everything else.  </w:t>
          </w:r>
          <w:r w:rsidRPr="00D16F80">
            <w:rPr>
              <w:color w:val="2F2F2F"/>
            </w:rPr>
            <w:t xml:space="preserve"> </w:t>
          </w:r>
        </w:p>
        <w:p w14:paraId="2C8D49C5" w14:textId="77777777" w:rsidR="00E600C9" w:rsidRPr="002D042F" w:rsidRDefault="00E600C9" w:rsidP="00E600C9">
          <w:pPr>
            <w:pStyle w:val="ListParagraph"/>
            <w:numPr>
              <w:ilvl w:val="0"/>
              <w:numId w:val="15"/>
            </w:numPr>
            <w:spacing w:line="360" w:lineRule="auto"/>
            <w:jc w:val="both"/>
            <w:rPr>
              <w:color w:val="2F2F2F"/>
            </w:rPr>
          </w:pPr>
          <w:r w:rsidRPr="002D042F">
            <w:rPr>
              <w:b/>
              <w:color w:val="D83B01"/>
            </w:rPr>
            <w:t>Opportunity:</w:t>
          </w:r>
          <w:r w:rsidRPr="002D042F">
            <w:rPr>
              <w:color w:val="D83B01"/>
            </w:rPr>
            <w:t xml:space="preserve"> </w:t>
          </w:r>
          <w:r w:rsidRPr="002D042F">
            <w:rPr>
              <w:color w:val="2F2F2F"/>
            </w:rPr>
            <w:t xml:space="preserve">Describe how you see the market for your product or solution. At a high level, what is the market and who are its participants; is it business customers or consumers; a specific geography, etc.? More details on the market will be provided in the next section of the plan. Next, describe the current state of products or services available and how your offer will be better. </w:t>
          </w:r>
        </w:p>
        <w:p w14:paraId="4353D233" w14:textId="77777777" w:rsidR="00E600C9" w:rsidRPr="002D042F" w:rsidRDefault="00E600C9" w:rsidP="00E600C9">
          <w:pPr>
            <w:pStyle w:val="ListParagraph"/>
            <w:numPr>
              <w:ilvl w:val="0"/>
              <w:numId w:val="15"/>
            </w:numPr>
            <w:spacing w:line="360" w:lineRule="auto"/>
            <w:jc w:val="both"/>
            <w:rPr>
              <w:color w:val="2F2F2F"/>
            </w:rPr>
          </w:pPr>
          <w:r w:rsidRPr="002D042F">
            <w:rPr>
              <w:b/>
              <w:color w:val="D83B01"/>
            </w:rPr>
            <w:t>Product Overview:</w:t>
          </w:r>
          <w:r w:rsidRPr="002D042F">
            <w:rPr>
              <w:color w:val="D83B01"/>
            </w:rPr>
            <w:t xml:space="preserve"> </w:t>
          </w:r>
          <w:r w:rsidRPr="002D042F">
            <w:rPr>
              <w:color w:val="2F2F2F"/>
            </w:rPr>
            <w:t>Describe in as much detail as needed your product or service offerings. If it is effective to include some pictures, this would be a good place.</w:t>
          </w:r>
        </w:p>
        <w:p w14:paraId="01B3BAE2" w14:textId="77777777" w:rsidR="00E600C9" w:rsidRPr="002D042F" w:rsidRDefault="00E600C9" w:rsidP="00E600C9">
          <w:pPr>
            <w:pStyle w:val="ListParagraph"/>
            <w:numPr>
              <w:ilvl w:val="0"/>
              <w:numId w:val="15"/>
            </w:numPr>
            <w:spacing w:line="360" w:lineRule="auto"/>
            <w:jc w:val="both"/>
            <w:rPr>
              <w:color w:val="2F2F2F"/>
            </w:rPr>
          </w:pPr>
          <w:r w:rsidRPr="002D042F">
            <w:rPr>
              <w:b/>
              <w:color w:val="D83B01"/>
            </w:rPr>
            <w:t>Key Participants:</w:t>
          </w:r>
          <w:r w:rsidRPr="002D042F">
            <w:rPr>
              <w:color w:val="D83B01"/>
            </w:rPr>
            <w:t xml:space="preserve"> </w:t>
          </w:r>
          <w:r w:rsidRPr="002D042F">
            <w:rPr>
              <w:color w:val="2F2F2F"/>
            </w:rPr>
            <w:t>In some businesses, products are custom made and any break in their supply will impact the business. There may be key contributors to a service you offer, so it’s important to identify them. Identify any strategic partners in your business, such as critical suppliers, distributors, referral partners or any others.</w:t>
          </w:r>
        </w:p>
        <w:p w14:paraId="67152719" w14:textId="77777777" w:rsidR="00E600C9" w:rsidRDefault="00E600C9" w:rsidP="00E600C9">
          <w:pPr>
            <w:pStyle w:val="ListParagraph"/>
            <w:numPr>
              <w:ilvl w:val="0"/>
              <w:numId w:val="15"/>
            </w:numPr>
            <w:spacing w:line="360" w:lineRule="auto"/>
            <w:jc w:val="both"/>
            <w:rPr>
              <w:color w:val="2F2F2F"/>
            </w:rPr>
          </w:pPr>
          <w:r w:rsidRPr="002D042F">
            <w:rPr>
              <w:b/>
              <w:color w:val="D83B01"/>
            </w:rPr>
            <w:t>Pricing:</w:t>
          </w:r>
          <w:r w:rsidRPr="002D042F">
            <w:rPr>
              <w:color w:val="D83B01"/>
            </w:rPr>
            <w:t xml:space="preserve"> </w:t>
          </w:r>
          <w:r w:rsidRPr="002D042F">
            <w:rPr>
              <w:color w:val="2F2F2F"/>
            </w:rPr>
            <w:t xml:space="preserve">Provide your product’s or service’s pricing, gross margin projections, and any upgrade paths. If you are a retail store, describe why your pricing will be attractive to your target market.  </w:t>
          </w:r>
        </w:p>
        <w:p w14:paraId="3189D05D" w14:textId="77777777" w:rsidR="00E600C9" w:rsidRDefault="00623E77" w:rsidP="00E600C9">
          <w:r>
            <w:rPr>
              <w:noProof/>
            </w:rPr>
            <mc:AlternateContent>
              <mc:Choice Requires="wpg">
                <w:drawing>
                  <wp:anchor distT="0" distB="0" distL="114300" distR="114300" simplePos="0" relativeHeight="251673600" behindDoc="0" locked="0" layoutInCell="1" allowOverlap="1" wp14:anchorId="4B584222" wp14:editId="13EDE034">
                    <wp:simplePos x="0" y="0"/>
                    <wp:positionH relativeFrom="margin">
                      <wp:align>right</wp:align>
                    </wp:positionH>
                    <wp:positionV relativeFrom="paragraph">
                      <wp:posOffset>1798503</wp:posOffset>
                    </wp:positionV>
                    <wp:extent cx="5935345" cy="208280"/>
                    <wp:effectExtent l="0" t="0" r="8255" b="1270"/>
                    <wp:wrapNone/>
                    <wp:docPr id="52" name="Group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53" name="Group 53"/>
                            <wpg:cNvGrpSpPr/>
                            <wpg:grpSpPr>
                              <a:xfrm>
                                <a:off x="3182257" y="3628"/>
                                <a:ext cx="2753495" cy="205112"/>
                                <a:chOff x="3182257" y="3628"/>
                                <a:chExt cx="2753495" cy="205112"/>
                              </a:xfrm>
                            </wpg:grpSpPr>
                            <wps:wsp>
                              <wps:cNvPr id="54" name="Rectangle 54"/>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56" name="Group 56"/>
                            <wpg:cNvGrpSpPr/>
                            <wpg:grpSpPr>
                              <a:xfrm rot="10800000">
                                <a:off x="0" y="0"/>
                                <a:ext cx="2753495" cy="205112"/>
                                <a:chOff x="0" y="0"/>
                                <a:chExt cx="2753495" cy="205112"/>
                              </a:xfrm>
                            </wpg:grpSpPr>
                            <wps:wsp>
                              <wps:cNvPr id="57" name="Rectangle 57"/>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8" name="Rectangle 58"/>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684303C" id="Group 52" o:spid="_x0000_s1026" alt="&quot;&quot;" style="position:absolute;margin-left:416.15pt;margin-top:141.6pt;width:467.35pt;height:16.4pt;z-index:251673600;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">
                    <v:group id="Group 53"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rect id="Rectangle 54"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" fillcolor="#d83b01" stroked="f" strokeweight="1pt"/>
                      <v:rect id="Rectangle 55"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" fillcolor="#2f2f2f" stroked="f" strokeweight="1pt"/>
                    </v:group>
                    <v:group id="Group 56"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">
                      <v:rect id="Rectangle 57"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" fillcolor="#d83b01" stroked="f" strokeweight="1pt"/>
                      <v:rect id="Rectangle 58"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" fillcolor="#2f2f2f" stroked="f" strokeweight="1pt"/>
                    </v:group>
                    <w10:wrap anchorx="margin"/>
                  </v:group>
                </w:pict>
              </mc:Fallback>
            </mc:AlternateContent>
          </w:r>
          <w:r w:rsidR="00E600C9">
            <w:br w:type="page"/>
          </w:r>
        </w:p>
      </w:sdtContent>
    </w:sdt>
    <w:p w14:paraId="0F0B47F2" w14:textId="77777777" w:rsidR="00E600C9" w:rsidRDefault="00E600C9" w:rsidP="00E600C9">
      <w:pPr>
        <w:spacing w:line="240" w:lineRule="auto"/>
        <w:jc w:val="both"/>
        <w:rPr>
          <w:color w:val="D83B01"/>
          <w:sz w:val="28"/>
        </w:rPr>
      </w:pPr>
      <w:r>
        <w:rPr>
          <w:color w:val="D83B01"/>
          <w:sz w:val="28"/>
        </w:rPr>
        <w:lastRenderedPageBreak/>
        <w:t>MARKET ANALYSIS</w:t>
      </w:r>
    </w:p>
    <w:p w14:paraId="3ED3BF51" w14:textId="77777777" w:rsidR="00E600C9" w:rsidRPr="002D042F" w:rsidRDefault="00E600C9" w:rsidP="00E600C9">
      <w:pPr>
        <w:spacing w:line="360" w:lineRule="auto"/>
        <w:jc w:val="both"/>
        <w:rPr>
          <w:color w:val="2F2F2F"/>
        </w:rPr>
      </w:pPr>
      <w:r w:rsidRPr="002D042F">
        <w:rPr>
          <w:color w:val="2F2F2F"/>
        </w:rPr>
        <w:t xml:space="preserve">The Market Analysis provides the reader an understanding of how well you know your market and if it’s big enough to support your business objectives. The section provides an overview of the industry that your business will participate in. As you narrow this sector down to the ideal customer based on your business strategy, you will define your target market. A detailed description and sizing of the target market will help the reader understand the market value you are pursuing (the number of potential customers multiplied by the average revenue for your product or service). </w:t>
      </w:r>
    </w:p>
    <w:p w14:paraId="5C5F6D4D" w14:textId="77777777" w:rsidR="00E600C9" w:rsidRPr="002D042F" w:rsidRDefault="00E600C9" w:rsidP="00E600C9">
      <w:pPr>
        <w:spacing w:line="360" w:lineRule="auto"/>
        <w:jc w:val="both"/>
        <w:rPr>
          <w:color w:val="2F2F2F"/>
        </w:rPr>
      </w:pPr>
      <w:r w:rsidRPr="002D042F">
        <w:rPr>
          <w:color w:val="2F2F2F"/>
        </w:rPr>
        <w:t xml:space="preserve">In defining the target market, you will identify key elements such as geographic location, demographics, buyer characteristics, your target market's needs and how these needs are being met currently. If there are any direct competitors, these should be compared to how your offering will solve it in the future. </w:t>
      </w:r>
    </w:p>
    <w:p w14:paraId="53F10BDF" w14:textId="77777777" w:rsidR="00E600C9" w:rsidRPr="002D042F" w:rsidRDefault="00E600C9" w:rsidP="00E600C9">
      <w:pPr>
        <w:spacing w:line="360" w:lineRule="auto"/>
        <w:jc w:val="both"/>
        <w:rPr>
          <w:color w:val="2F2F2F"/>
        </w:rPr>
      </w:pPr>
      <w:r w:rsidRPr="002D042F">
        <w:rPr>
          <w:color w:val="2F2F2F"/>
        </w:rPr>
        <w:t xml:space="preserve">This section may also include a SWOT (Strengths, Weaknesses, Opportunities, and Threats) Analysis as necessary, to better assess your business’ position against the competition. </w:t>
      </w:r>
    </w:p>
    <w:p w14:paraId="61614F3D" w14:textId="77777777" w:rsidR="00E600C9" w:rsidRDefault="00E600C9" w:rsidP="00E600C9">
      <w:pPr>
        <w:spacing w:line="360" w:lineRule="auto"/>
        <w:jc w:val="both"/>
        <w:rPr>
          <w:color w:val="2F2F2F"/>
        </w:rPr>
      </w:pPr>
      <w:r w:rsidRPr="002D042F">
        <w:rPr>
          <w:color w:val="2F2F2F"/>
        </w:rPr>
        <w:t xml:space="preserve">Depending on the type of business you are operating, you may or may not need the following sections. Only include what you need and remove everything else.  </w:t>
      </w:r>
    </w:p>
    <w:p w14:paraId="6D29C035" w14:textId="77777777" w:rsidR="00E600C9" w:rsidRPr="002D042F" w:rsidRDefault="00E600C9" w:rsidP="00E600C9">
      <w:pPr>
        <w:pStyle w:val="ListParagraph"/>
        <w:numPr>
          <w:ilvl w:val="0"/>
          <w:numId w:val="16"/>
        </w:numPr>
        <w:spacing w:line="360" w:lineRule="auto"/>
        <w:jc w:val="both"/>
        <w:rPr>
          <w:color w:val="2F2F2F"/>
        </w:rPr>
      </w:pPr>
      <w:r w:rsidRPr="002D042F">
        <w:rPr>
          <w:b/>
          <w:color w:val="D83B01"/>
        </w:rPr>
        <w:t>Industry Type:</w:t>
      </w:r>
      <w:r w:rsidRPr="002D042F">
        <w:rPr>
          <w:color w:val="D83B01"/>
        </w:rPr>
        <w:t xml:space="preserve"> </w:t>
      </w:r>
      <w:r w:rsidRPr="002D042F">
        <w:rPr>
          <w:color w:val="2F2F2F"/>
        </w:rPr>
        <w:t xml:space="preserve">Begin with the broader descriptions of your market opportunity. For instance, if you are planning to open a jewelry store, the industry type would be retail sales, but only locally versus if you sold online. Within the retail jewelry industry, globally, revenues are expected to exceed $250 billion by 2020, but your local jewelry store will have a much smaller market. Identify the number of families or customers in your local geography that might fit into your demographic target group. </w:t>
      </w:r>
    </w:p>
    <w:p w14:paraId="75BFA46A" w14:textId="77777777" w:rsidR="00E600C9" w:rsidRPr="002D042F" w:rsidRDefault="00E600C9" w:rsidP="00E600C9">
      <w:pPr>
        <w:pStyle w:val="ListParagraph"/>
        <w:numPr>
          <w:ilvl w:val="0"/>
          <w:numId w:val="16"/>
        </w:numPr>
        <w:spacing w:line="360" w:lineRule="auto"/>
        <w:jc w:val="both"/>
        <w:rPr>
          <w:color w:val="2F2F2F"/>
        </w:rPr>
      </w:pPr>
      <w:r w:rsidRPr="002D042F">
        <w:rPr>
          <w:b/>
          <w:color w:val="D83B01"/>
        </w:rPr>
        <w:t>Market Segmentation:</w:t>
      </w:r>
      <w:r w:rsidRPr="002D042F">
        <w:rPr>
          <w:color w:val="D83B01"/>
        </w:rPr>
        <w:t xml:space="preserve"> </w:t>
      </w:r>
      <w:r w:rsidRPr="002D042F">
        <w:rPr>
          <w:color w:val="2F2F2F"/>
        </w:rPr>
        <w:t>This section is where you define the main market segments and the one or ones you are targeting now. A market segment is a group of people (or other businesses). Within the industry, identify smaller segments, such as fine jewelry or wedding rings or casual jewelry. You can also segment the market by criteria such as quality, price, range of products, geography, ethnicity, age group, or others. A few other elements to consider would be to answer questions such as: Is your segment growing, shrinking, or will it be flat for the next few years? What percentage of the market do you think you will be able to reach? What share of the market do you anticipate having within the next 2-3 years? Graphics are best used in a section like this to either show growth (line graph) or percentages of markets or groups (pie chart).</w:t>
      </w:r>
    </w:p>
    <w:p w14:paraId="54137DC1" w14:textId="77777777" w:rsidR="00E600C9" w:rsidRPr="002D042F" w:rsidRDefault="00623E77" w:rsidP="00E600C9">
      <w:pPr>
        <w:pStyle w:val="ListParagraph"/>
        <w:numPr>
          <w:ilvl w:val="0"/>
          <w:numId w:val="16"/>
        </w:numPr>
        <w:spacing w:line="360" w:lineRule="auto"/>
        <w:jc w:val="both"/>
        <w:rPr>
          <w:color w:val="2F2F2F"/>
        </w:rPr>
      </w:pPr>
      <w:r>
        <w:rPr>
          <w:noProof/>
        </w:rPr>
        <mc:AlternateContent>
          <mc:Choice Requires="wpg">
            <w:drawing>
              <wp:anchor distT="0" distB="0" distL="114300" distR="114300" simplePos="0" relativeHeight="251675648" behindDoc="0" locked="0" layoutInCell="1" allowOverlap="1" wp14:anchorId="27BEFA2B" wp14:editId="648FFDD7">
                <wp:simplePos x="0" y="0"/>
                <wp:positionH relativeFrom="margin">
                  <wp:align>right</wp:align>
                </wp:positionH>
                <wp:positionV relativeFrom="paragraph">
                  <wp:posOffset>1050290</wp:posOffset>
                </wp:positionV>
                <wp:extent cx="5935345" cy="208280"/>
                <wp:effectExtent l="0" t="0" r="8255" b="1270"/>
                <wp:wrapNone/>
                <wp:docPr id="230" name="Group 2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231" name="Group 231"/>
                        <wpg:cNvGrpSpPr/>
                        <wpg:grpSpPr>
                          <a:xfrm>
                            <a:off x="3182257" y="3628"/>
                            <a:ext cx="2753495" cy="205112"/>
                            <a:chOff x="3182257" y="3628"/>
                            <a:chExt cx="2753495" cy="205112"/>
                          </a:xfrm>
                        </wpg:grpSpPr>
                        <wps:wsp>
                          <wps:cNvPr id="232" name="Rectangle 232"/>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3" name="Rectangle 233"/>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34" name="Group 234"/>
                        <wpg:cNvGrpSpPr/>
                        <wpg:grpSpPr>
                          <a:xfrm rot="10800000">
                            <a:off x="0" y="0"/>
                            <a:ext cx="2753495" cy="205112"/>
                            <a:chOff x="0" y="0"/>
                            <a:chExt cx="2753495" cy="205112"/>
                          </a:xfrm>
                        </wpg:grpSpPr>
                        <wps:wsp>
                          <wps:cNvPr id="235" name="Rectangle 235"/>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6" name="Rectangle 236"/>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AA035F6" id="Group 230" o:spid="_x0000_s1026" alt="&quot;&quot;" style="position:absolute;margin-left:416.15pt;margin-top:82.7pt;width:467.35pt;height:16.4pt;z-index:251675648;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">
                <v:group id="Group 231"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232"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" fillcolor="#d83b01" stroked="f" strokeweight="1pt"/>
                  <v:rect id="Rectangle 233"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" fillcolor="#2f2f2f" stroked="f" strokeweight="1pt"/>
                </v:group>
                <v:group id="Group 234"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">
                  <v:rect id="Rectangle 235"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" fillcolor="#d83b01" stroked="f" strokeweight="1pt"/>
                  <v:rect id="Rectangle 236"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" fillcolor="#2f2f2f" stroked="f" strokeweight="1pt"/>
                </v:group>
                <w10:wrap anchorx="margin"/>
              </v:group>
            </w:pict>
          </mc:Fallback>
        </mc:AlternateContent>
      </w:r>
      <w:r w:rsidR="00E600C9" w:rsidRPr="002D042F">
        <w:rPr>
          <w:b/>
          <w:color w:val="D83B01"/>
        </w:rPr>
        <w:t>Competition:</w:t>
      </w:r>
      <w:r w:rsidR="00E600C9" w:rsidRPr="002D042F">
        <w:rPr>
          <w:color w:val="2F2F2F"/>
        </w:rPr>
        <w:t xml:space="preserve"> Businesses all compete in one way or another.  It may be with specific, direct competitors or it may be with the way customers have been doing things for a long time.  They solve </w:t>
      </w:r>
      <w:r w:rsidR="00E600C9" w:rsidRPr="002D042F">
        <w:rPr>
          <w:color w:val="2F2F2F"/>
        </w:rPr>
        <w:lastRenderedPageBreak/>
        <w:t>their problem in a different way. When identifying the competition, you should identify who else is providing products or services to solve the same problem you are addressing? What are your business’ advantages over these competitors? How will your voice be heard over the noise of competitors? Sometimes a business plan includes a matrix of features and compares how each business offers or doesn’t offer those features. This section should reflect how your solution is different and better suited for the target market you have identified than the competition.</w:t>
      </w:r>
    </w:p>
    <w:p w14:paraId="0ACC29B6" w14:textId="77777777" w:rsidR="00E600C9" w:rsidRDefault="00E600C9" w:rsidP="00E600C9">
      <w:pPr>
        <w:pStyle w:val="ListParagraph"/>
        <w:numPr>
          <w:ilvl w:val="0"/>
          <w:numId w:val="16"/>
        </w:numPr>
        <w:spacing w:line="360" w:lineRule="auto"/>
        <w:jc w:val="both"/>
        <w:rPr>
          <w:color w:val="2F2F2F"/>
        </w:rPr>
      </w:pPr>
      <w:r w:rsidRPr="002D042F">
        <w:rPr>
          <w:b/>
          <w:color w:val="D83B01"/>
        </w:rPr>
        <w:t>SWOT Analysis:</w:t>
      </w:r>
      <w:r w:rsidRPr="002D042F">
        <w:rPr>
          <w:color w:val="D83B01"/>
        </w:rPr>
        <w:t xml:space="preserve"> </w:t>
      </w:r>
      <w:r w:rsidRPr="002D042F">
        <w:rPr>
          <w:color w:val="2F2F2F"/>
        </w:rPr>
        <w:t>You can include a SWOT analysis by completing the boxes below to assess your business in the current environment in terms of strengths and weaknesses (internal) and opportunities and threats (external). This is a good exercise to go through on an annual basis. After completing your analysis, provide your thoughts on: how your strengths can help you to maximize opportunities and minimize threats; how your weaknesses can slow your ability to capitalize on the opportunities; and how could your weaknesses expose you to threats?</w:t>
      </w:r>
    </w:p>
    <w:p w14:paraId="5568E15D" w14:textId="77777777" w:rsidR="00E600C9" w:rsidRDefault="00E600C9" w:rsidP="00E600C9">
      <w:r>
        <w:rPr>
          <w:noProof/>
          <w:color w:val="2F2F2F"/>
        </w:rPr>
        <w:drawing>
          <wp:inline distT="0" distB="0" distL="0" distR="0" wp14:anchorId="030A001E" wp14:editId="31B33EAA">
            <wp:extent cx="5943600" cy="3110230"/>
            <wp:effectExtent l="0" t="0" r="0" b="0"/>
            <wp:docPr id="13" name="Picture 13" descr="SWOT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WOT chart"/>
                    <pic:cNvPicPr/>
                  </pic:nvPicPr>
                  <pic:blipFill>
                    <a:blip r:embed="rId8">
                      <a:extLst>
                        <a:ext uri="{28A0092B-C50C-407E-A947-70E740481C1C}">
                          <a14:useLocalDpi xmlns:a14="http://schemas.microsoft.com/office/drawing/2010/main" val="0"/>
                        </a:ext>
                      </a:extLst>
                    </a:blip>
                    <a:stretch>
                      <a:fillRect/>
                    </a:stretch>
                  </pic:blipFill>
                  <pic:spPr>
                    <a:xfrm>
                      <a:off x="0" y="0"/>
                      <a:ext cx="5943600" cy="3110230"/>
                    </a:xfrm>
                    <a:prstGeom prst="rect">
                      <a:avLst/>
                    </a:prstGeom>
                  </pic:spPr>
                </pic:pic>
              </a:graphicData>
            </a:graphic>
          </wp:inline>
        </w:drawing>
      </w:r>
    </w:p>
    <w:p w14:paraId="339A9A1B" w14:textId="77777777" w:rsidR="00E600C9" w:rsidRDefault="00E600C9" w:rsidP="00E600C9"/>
    <w:p w14:paraId="4D16D82C" w14:textId="77777777" w:rsidR="00E600C9" w:rsidRDefault="00E600C9" w:rsidP="00E600C9"/>
    <w:p w14:paraId="006FEC13" w14:textId="77777777" w:rsidR="00E600C9" w:rsidRDefault="00E600C9" w:rsidP="00E600C9"/>
    <w:p w14:paraId="60C05171" w14:textId="77777777" w:rsidR="00E600C9" w:rsidRDefault="00E600C9" w:rsidP="00E600C9"/>
    <w:p w14:paraId="4D015343" w14:textId="77777777" w:rsidR="00E600C9" w:rsidRDefault="00E600C9" w:rsidP="00E600C9"/>
    <w:p w14:paraId="46E41645" w14:textId="77777777" w:rsidR="00E600C9" w:rsidRDefault="00623E77" w:rsidP="00E600C9">
      <w:r>
        <w:rPr>
          <w:noProof/>
        </w:rPr>
        <mc:AlternateContent>
          <mc:Choice Requires="wpg">
            <w:drawing>
              <wp:anchor distT="0" distB="0" distL="114300" distR="114300" simplePos="0" relativeHeight="251677696" behindDoc="0" locked="0" layoutInCell="1" allowOverlap="1" wp14:anchorId="4477C957" wp14:editId="4273E752">
                <wp:simplePos x="0" y="0"/>
                <wp:positionH relativeFrom="margin">
                  <wp:align>right</wp:align>
                </wp:positionH>
                <wp:positionV relativeFrom="paragraph">
                  <wp:posOffset>859972</wp:posOffset>
                </wp:positionV>
                <wp:extent cx="5935345" cy="208280"/>
                <wp:effectExtent l="0" t="0" r="8255" b="1270"/>
                <wp:wrapNone/>
                <wp:docPr id="237" name="Group 2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238" name="Group 238"/>
                        <wpg:cNvGrpSpPr/>
                        <wpg:grpSpPr>
                          <a:xfrm>
                            <a:off x="3182257" y="3628"/>
                            <a:ext cx="2753495" cy="205112"/>
                            <a:chOff x="3182257" y="3628"/>
                            <a:chExt cx="2753495" cy="205112"/>
                          </a:xfrm>
                        </wpg:grpSpPr>
                        <wps:wsp>
                          <wps:cNvPr id="239" name="Rectangle 239"/>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0" name="Rectangle 240"/>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41" name="Group 241"/>
                        <wpg:cNvGrpSpPr/>
                        <wpg:grpSpPr>
                          <a:xfrm rot="10800000">
                            <a:off x="0" y="0"/>
                            <a:ext cx="2753495" cy="205112"/>
                            <a:chOff x="0" y="0"/>
                            <a:chExt cx="2753495" cy="205112"/>
                          </a:xfrm>
                        </wpg:grpSpPr>
                        <wps:wsp>
                          <wps:cNvPr id="242" name="Rectangle 242"/>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3" name="Rectangle 243"/>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608D1E3" id="Group 237" o:spid="_x0000_s1026" alt="&quot;&quot;" style="position:absolute;margin-left:416.15pt;margin-top:67.7pt;width:467.35pt;height:16.4pt;z-index:251677696;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">
                <v:group id="Group 238"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rect id="Rectangle 239"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" fillcolor="#d83b01" stroked="f" strokeweight="1pt"/>
                  <v:rect id="Rectangle 240"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" fillcolor="#2f2f2f" stroked="f" strokeweight="1pt"/>
                </v:group>
                <v:group id="Group 241"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">
                  <v:rect id="Rectangle 242"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" fillcolor="#d83b01" stroked="f" strokeweight="1pt"/>
                  <v:rect id="Rectangle 243"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" fillcolor="#2f2f2f" stroked="f" strokeweight="1pt"/>
                </v:group>
                <w10:wrap anchorx="margin"/>
              </v:group>
            </w:pict>
          </mc:Fallback>
        </mc:AlternateContent>
      </w:r>
    </w:p>
    <w:p w14:paraId="3737223E" w14:textId="77777777" w:rsidR="00E600C9" w:rsidRDefault="00E600C9" w:rsidP="00E600C9">
      <w:pPr>
        <w:spacing w:line="240" w:lineRule="auto"/>
        <w:jc w:val="both"/>
        <w:rPr>
          <w:color w:val="D83B01"/>
          <w:sz w:val="28"/>
        </w:rPr>
      </w:pPr>
      <w:r>
        <w:rPr>
          <w:color w:val="D83B01"/>
          <w:sz w:val="28"/>
        </w:rPr>
        <w:lastRenderedPageBreak/>
        <w:t>OPERATING PLAN</w:t>
      </w:r>
    </w:p>
    <w:p w14:paraId="592981CF" w14:textId="77777777" w:rsidR="00E600C9" w:rsidRPr="002D042F" w:rsidRDefault="00E600C9" w:rsidP="00E600C9">
      <w:pPr>
        <w:spacing w:line="360" w:lineRule="auto"/>
        <w:jc w:val="both"/>
        <w:rPr>
          <w:color w:val="2F2F2F"/>
        </w:rPr>
      </w:pPr>
      <w:r w:rsidRPr="002D042F">
        <w:rPr>
          <w:color w:val="2F2F2F"/>
        </w:rPr>
        <w:t>Furthermore, you need to outline how you currently and will continue to develop and maintain a loyal customer base. This will include management responsibilities with dates and budgets, and to make sure results can be tracked.  What are the envisioned phases for future growth and the capabilities that need to be in place to realize growth?</w:t>
      </w:r>
    </w:p>
    <w:p w14:paraId="2865C183" w14:textId="77777777" w:rsidR="00E600C9" w:rsidRDefault="00E600C9" w:rsidP="00E600C9">
      <w:pPr>
        <w:spacing w:line="360" w:lineRule="auto"/>
        <w:jc w:val="both"/>
        <w:rPr>
          <w:color w:val="2F2F2F"/>
        </w:rPr>
      </w:pPr>
      <w:r w:rsidRPr="002D042F">
        <w:rPr>
          <w:color w:val="2F2F2F"/>
        </w:rPr>
        <w:t>The operating plan describes how your business works. Depending on the type of business you have, important elements of this plan should include how you bring products or services to market and how you support customers. It’s the logistics, technology, and basic blocking and tackling of your business. Depending on the type of business you are starting, you may or may not need the following sections. Only include what you need and remove everything else. Remember, try to keep your business plan as short as possible, so too much detail here could easily make your plan much too long.</w:t>
      </w:r>
    </w:p>
    <w:p w14:paraId="62BD73DD" w14:textId="77777777" w:rsidR="00E600C9" w:rsidRPr="002D042F" w:rsidRDefault="00E600C9" w:rsidP="00E600C9">
      <w:pPr>
        <w:pStyle w:val="ListParagraph"/>
        <w:numPr>
          <w:ilvl w:val="0"/>
          <w:numId w:val="17"/>
        </w:numPr>
        <w:spacing w:line="360" w:lineRule="auto"/>
        <w:jc w:val="both"/>
        <w:rPr>
          <w:color w:val="2F2F2F"/>
        </w:rPr>
      </w:pPr>
      <w:r w:rsidRPr="002D042F">
        <w:rPr>
          <w:b/>
          <w:color w:val="D83B01"/>
        </w:rPr>
        <w:t>Sourcing and Order Fulfillment:</w:t>
      </w:r>
      <w:r w:rsidRPr="002D042F">
        <w:rPr>
          <w:color w:val="D83B01"/>
        </w:rPr>
        <w:t xml:space="preserve"> </w:t>
      </w:r>
      <w:r w:rsidRPr="002D042F">
        <w:rPr>
          <w:color w:val="2F2F2F"/>
        </w:rPr>
        <w:t>Based on the type of business you operate, describe if you are buying finished products or components from vendors and include details on how these are delivered and the contracts in place to acquire them. Also, describe your company’s procedures for delivering products or services to your customers. If inventory of goods is an important part to your company’s success, be sure to include a review of how you store, manage, and track key items.</w:t>
      </w:r>
    </w:p>
    <w:p w14:paraId="1912C4BF" w14:textId="77777777" w:rsidR="00E600C9" w:rsidRPr="002D042F" w:rsidRDefault="00E600C9" w:rsidP="00E600C9">
      <w:pPr>
        <w:pStyle w:val="ListParagraph"/>
        <w:numPr>
          <w:ilvl w:val="0"/>
          <w:numId w:val="17"/>
        </w:numPr>
        <w:spacing w:line="360" w:lineRule="auto"/>
        <w:jc w:val="both"/>
        <w:rPr>
          <w:color w:val="2F2F2F"/>
        </w:rPr>
      </w:pPr>
      <w:r w:rsidRPr="002D042F">
        <w:rPr>
          <w:b/>
          <w:color w:val="D83B01"/>
        </w:rPr>
        <w:t>Payment:</w:t>
      </w:r>
      <w:r w:rsidRPr="002D042F">
        <w:rPr>
          <w:color w:val="2F2F2F"/>
        </w:rPr>
        <w:t xml:space="preserve"> Describe your standard payment terms and the payment methods you accept. Describe the pricing plans (one-time fixed, recurring, mixture, or other) and any impact on cash flow.</w:t>
      </w:r>
    </w:p>
    <w:p w14:paraId="0012969A" w14:textId="77777777" w:rsidR="00E600C9" w:rsidRPr="002D042F" w:rsidRDefault="00E600C9" w:rsidP="00E600C9">
      <w:pPr>
        <w:pStyle w:val="ListParagraph"/>
        <w:numPr>
          <w:ilvl w:val="0"/>
          <w:numId w:val="17"/>
        </w:numPr>
        <w:spacing w:line="360" w:lineRule="auto"/>
        <w:jc w:val="both"/>
        <w:rPr>
          <w:color w:val="2F2F2F"/>
        </w:rPr>
      </w:pPr>
      <w:r w:rsidRPr="002D042F">
        <w:rPr>
          <w:b/>
          <w:color w:val="D83B01"/>
        </w:rPr>
        <w:t>Technology:</w:t>
      </w:r>
      <w:r w:rsidRPr="002D042F">
        <w:rPr>
          <w:color w:val="2F2F2F"/>
        </w:rPr>
        <w:t xml:space="preserve"> If technology is critical to your business, whether it is part of the product offering or is fundamental to delivering a product or service, describe the key technologies use that are proprietary. If your business data (company or customer) might be at risk, describe the data security plan in place, as well as any backup or recovery in the case of a disaster or outage.</w:t>
      </w:r>
    </w:p>
    <w:p w14:paraId="642842CC" w14:textId="77777777" w:rsidR="00E600C9" w:rsidRPr="002D042F" w:rsidRDefault="00E600C9" w:rsidP="00E600C9">
      <w:pPr>
        <w:pStyle w:val="ListParagraph"/>
        <w:numPr>
          <w:ilvl w:val="0"/>
          <w:numId w:val="17"/>
        </w:numPr>
        <w:spacing w:line="360" w:lineRule="auto"/>
        <w:jc w:val="both"/>
        <w:rPr>
          <w:color w:val="2F2F2F"/>
        </w:rPr>
      </w:pPr>
      <w:r w:rsidRPr="002D042F">
        <w:rPr>
          <w:b/>
          <w:color w:val="D83B01"/>
        </w:rPr>
        <w:t>Key Customers:</w:t>
      </w:r>
      <w:r w:rsidRPr="002D042F">
        <w:rPr>
          <w:color w:val="D83B01"/>
        </w:rPr>
        <w:t xml:space="preserve"> </w:t>
      </w:r>
      <w:r w:rsidRPr="002D042F">
        <w:rPr>
          <w:color w:val="2F2F2F"/>
        </w:rPr>
        <w:t xml:space="preserve">Identify any customers that are important to the success of your business, whether because of a partnership, volume, or pathway to a new market. It might also be important to identify any customers with more than 10% of revenues for your company. </w:t>
      </w:r>
    </w:p>
    <w:p w14:paraId="7797766E" w14:textId="77777777" w:rsidR="00E600C9" w:rsidRPr="002D042F" w:rsidRDefault="00E600C9" w:rsidP="00E600C9">
      <w:pPr>
        <w:pStyle w:val="ListParagraph"/>
        <w:numPr>
          <w:ilvl w:val="0"/>
          <w:numId w:val="17"/>
        </w:numPr>
        <w:spacing w:line="360" w:lineRule="auto"/>
        <w:jc w:val="both"/>
        <w:rPr>
          <w:color w:val="2F2F2F"/>
        </w:rPr>
      </w:pPr>
      <w:r w:rsidRPr="002D042F">
        <w:rPr>
          <w:b/>
          <w:color w:val="D83B01"/>
        </w:rPr>
        <w:t>Key Employees and Organization:</w:t>
      </w:r>
      <w:r w:rsidRPr="002D042F">
        <w:rPr>
          <w:color w:val="D83B01"/>
        </w:rPr>
        <w:t xml:space="preserve"> </w:t>
      </w:r>
      <w:r w:rsidRPr="002D042F">
        <w:rPr>
          <w:color w:val="2F2F2F"/>
        </w:rPr>
        <w:t xml:space="preserve">Describe any unique skills or experiences that are required of your current team. If important, describe any proprietary recruiting or training processes in place. List any key employees for success. Include any organization chart that would support this section. </w:t>
      </w:r>
    </w:p>
    <w:p w14:paraId="08A75E23" w14:textId="77777777" w:rsidR="00E600C9" w:rsidRDefault="00623E77" w:rsidP="00E600C9">
      <w:pPr>
        <w:pStyle w:val="ListParagraph"/>
        <w:numPr>
          <w:ilvl w:val="0"/>
          <w:numId w:val="17"/>
        </w:numPr>
        <w:spacing w:line="360" w:lineRule="auto"/>
        <w:jc w:val="both"/>
        <w:rPr>
          <w:color w:val="2F2F2F"/>
        </w:rPr>
      </w:pPr>
      <w:r>
        <w:rPr>
          <w:noProof/>
        </w:rPr>
        <mc:AlternateContent>
          <mc:Choice Requires="wpg">
            <w:drawing>
              <wp:anchor distT="0" distB="0" distL="114300" distR="114300" simplePos="0" relativeHeight="251679744" behindDoc="0" locked="0" layoutInCell="1" allowOverlap="1" wp14:anchorId="737E1106" wp14:editId="46600406">
                <wp:simplePos x="0" y="0"/>
                <wp:positionH relativeFrom="margin">
                  <wp:align>right</wp:align>
                </wp:positionH>
                <wp:positionV relativeFrom="paragraph">
                  <wp:posOffset>1231719</wp:posOffset>
                </wp:positionV>
                <wp:extent cx="5935345" cy="208280"/>
                <wp:effectExtent l="0" t="0" r="8255" b="1270"/>
                <wp:wrapNone/>
                <wp:docPr id="251" name="Group 2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252" name="Group 252"/>
                        <wpg:cNvGrpSpPr/>
                        <wpg:grpSpPr>
                          <a:xfrm>
                            <a:off x="3182257" y="3628"/>
                            <a:ext cx="2753495" cy="205112"/>
                            <a:chOff x="3182257" y="3628"/>
                            <a:chExt cx="2753495" cy="205112"/>
                          </a:xfrm>
                        </wpg:grpSpPr>
                        <wps:wsp>
                          <wps:cNvPr id="253" name="Rectangle 253"/>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4" name="Rectangle 254"/>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55" name="Group 255"/>
                        <wpg:cNvGrpSpPr/>
                        <wpg:grpSpPr>
                          <a:xfrm rot="10800000">
                            <a:off x="0" y="0"/>
                            <a:ext cx="2753495" cy="205112"/>
                            <a:chOff x="0" y="0"/>
                            <a:chExt cx="2753495" cy="205112"/>
                          </a:xfrm>
                        </wpg:grpSpPr>
                        <wps:wsp>
                          <wps:cNvPr id="256" name="Rectangle 256"/>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57" name="Rectangle 257"/>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B9784F9" id="Group 251" o:spid="_x0000_s1026" alt="&quot;&quot;" style="position:absolute;margin-left:416.15pt;margin-top:97pt;width:467.35pt;height:16.4pt;z-index:251679744;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">
                <v:group id="Group 252"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rect id="Rectangle 253"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" fillcolor="#d83b01" stroked="f" strokeweight="1pt"/>
                  <v:rect id="Rectangle 254"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" fillcolor="#2f2f2f" stroked="f" strokeweight="1pt"/>
                </v:group>
                <v:group id="Group 255"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">
                  <v:rect id="Rectangle 256"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" fillcolor="#d83b01" stroked="f" strokeweight="1pt"/>
                  <v:rect id="Rectangle 257"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" fillcolor="#2f2f2f" stroked="f" strokeweight="1pt"/>
                </v:group>
                <w10:wrap anchorx="margin"/>
              </v:group>
            </w:pict>
          </mc:Fallback>
        </mc:AlternateContent>
      </w:r>
      <w:r w:rsidR="00E600C9" w:rsidRPr="002D042F">
        <w:rPr>
          <w:b/>
          <w:color w:val="D83B01"/>
        </w:rPr>
        <w:t>Facilities:</w:t>
      </w:r>
      <w:r w:rsidR="00E600C9" w:rsidRPr="002D042F">
        <w:rPr>
          <w:color w:val="D83B01"/>
        </w:rPr>
        <w:t xml:space="preserve"> </w:t>
      </w:r>
      <w:r w:rsidR="00E600C9" w:rsidRPr="002D042F">
        <w:rPr>
          <w:color w:val="2F2F2F"/>
        </w:rPr>
        <w:t xml:space="preserve">Depending on the type of business, you may have leased, owned or shared business premises. Provide a listing of them, their purpose and future plans for facilities. </w:t>
      </w:r>
    </w:p>
    <w:p w14:paraId="17D32814" w14:textId="77777777" w:rsidR="00E600C9" w:rsidRDefault="00E600C9" w:rsidP="00E600C9">
      <w:pPr>
        <w:spacing w:line="240" w:lineRule="auto"/>
        <w:jc w:val="both"/>
        <w:rPr>
          <w:color w:val="D83B01"/>
          <w:sz w:val="28"/>
        </w:rPr>
      </w:pPr>
      <w:r>
        <w:rPr>
          <w:color w:val="D83B01"/>
          <w:sz w:val="28"/>
        </w:rPr>
        <w:lastRenderedPageBreak/>
        <w:t>MARKETING AND SALES PLAN</w:t>
      </w:r>
    </w:p>
    <w:p w14:paraId="1AB5460F" w14:textId="77777777" w:rsidR="00E600C9" w:rsidRPr="002D042F" w:rsidRDefault="00E600C9" w:rsidP="00E600C9">
      <w:pPr>
        <w:spacing w:line="360" w:lineRule="auto"/>
        <w:jc w:val="both"/>
        <w:rPr>
          <w:color w:val="2F2F2F"/>
        </w:rPr>
      </w:pPr>
      <w:r w:rsidRPr="002D042F">
        <w:rPr>
          <w:color w:val="2F2F2F"/>
        </w:rPr>
        <w:t>Promoting your business, whether generating leads or traffic to a website or store, is one of the most important functions of any business. In this section of the plan, provide the details of how your market your business. Describe the key messages and channels you use for generating leads and promoting the business. This section should also describe your sales strategy. Depending on the type of business you have, you may or may not need the following sections. Only include what you need and remove everything else.</w:t>
      </w:r>
    </w:p>
    <w:p w14:paraId="374D692B" w14:textId="77777777" w:rsidR="00E600C9" w:rsidRPr="001E3522" w:rsidRDefault="00E600C9" w:rsidP="00E600C9">
      <w:pPr>
        <w:pStyle w:val="ListParagraph"/>
        <w:numPr>
          <w:ilvl w:val="0"/>
          <w:numId w:val="18"/>
        </w:numPr>
        <w:spacing w:line="360" w:lineRule="auto"/>
        <w:jc w:val="both"/>
        <w:rPr>
          <w:color w:val="2F2F2F"/>
        </w:rPr>
      </w:pPr>
      <w:r w:rsidRPr="001E3522">
        <w:rPr>
          <w:b/>
          <w:color w:val="D83B01"/>
        </w:rPr>
        <w:t>Key Messages:</w:t>
      </w:r>
      <w:r w:rsidRPr="001E3522">
        <w:rPr>
          <w:color w:val="D83B01"/>
        </w:rPr>
        <w:t xml:space="preserve"> </w:t>
      </w:r>
      <w:r w:rsidRPr="001E3522">
        <w:rPr>
          <w:color w:val="2F2F2F"/>
        </w:rPr>
        <w:t xml:space="preserve">Describe the key messages that will elevate your products or service in your target customers’ eyes. If you have sample collateral or graphical images of some messages, include them. </w:t>
      </w:r>
    </w:p>
    <w:p w14:paraId="2FC8678C" w14:textId="77777777" w:rsidR="00E600C9" w:rsidRDefault="00E600C9" w:rsidP="00E600C9">
      <w:pPr>
        <w:pStyle w:val="ListParagraph"/>
        <w:numPr>
          <w:ilvl w:val="0"/>
          <w:numId w:val="18"/>
        </w:numPr>
        <w:spacing w:line="360" w:lineRule="auto"/>
        <w:contextualSpacing w:val="0"/>
        <w:jc w:val="both"/>
        <w:rPr>
          <w:color w:val="2F2F2F"/>
        </w:rPr>
      </w:pPr>
      <w:r w:rsidRPr="001E3522">
        <w:rPr>
          <w:b/>
          <w:color w:val="D83B01"/>
        </w:rPr>
        <w:t>Marketing Activities:</w:t>
      </w:r>
      <w:r w:rsidRPr="001E3522">
        <w:rPr>
          <w:color w:val="D83B01"/>
        </w:rPr>
        <w:t xml:space="preserve"> </w:t>
      </w:r>
      <w:r w:rsidRPr="001E3522">
        <w:rPr>
          <w:color w:val="2F2F2F"/>
        </w:rPr>
        <w:t xml:space="preserve">Which of the following promotion options provide your company the best chance of product recognition, qualified leads generated, store traffic, or appointments? </w:t>
      </w:r>
    </w:p>
    <w:p w14:paraId="36391FEE"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Media advertising (newspaper, magazine, television, radio)</w:t>
      </w:r>
    </w:p>
    <w:p w14:paraId="488ABE88"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Direct mail</w:t>
      </w:r>
    </w:p>
    <w:p w14:paraId="0DBC55C7"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Telephone solicitation</w:t>
      </w:r>
    </w:p>
    <w:p w14:paraId="0D337C20"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Seminars or business conferences</w:t>
      </w:r>
    </w:p>
    <w:p w14:paraId="0B2DA062"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Joint advertising with other companies</w:t>
      </w:r>
    </w:p>
    <w:p w14:paraId="706E9163" w14:textId="77777777" w:rsidR="00E600C9" w:rsidRPr="001E3522" w:rsidRDefault="00E600C9" w:rsidP="00E600C9">
      <w:pPr>
        <w:pStyle w:val="ListParagraph"/>
        <w:numPr>
          <w:ilvl w:val="1"/>
          <w:numId w:val="19"/>
        </w:numPr>
        <w:spacing w:line="360" w:lineRule="auto"/>
        <w:jc w:val="both"/>
        <w:rPr>
          <w:color w:val="2F2F2F"/>
        </w:rPr>
      </w:pPr>
      <w:r w:rsidRPr="001E3522">
        <w:rPr>
          <w:color w:val="2F2F2F"/>
        </w:rPr>
        <w:t>Word of mouth or fixed signage</w:t>
      </w:r>
    </w:p>
    <w:p w14:paraId="5CCC6F3C" w14:textId="77777777" w:rsidR="00E600C9" w:rsidRDefault="00E600C9" w:rsidP="00E600C9">
      <w:pPr>
        <w:pStyle w:val="ListParagraph"/>
        <w:numPr>
          <w:ilvl w:val="1"/>
          <w:numId w:val="19"/>
        </w:numPr>
        <w:spacing w:line="360" w:lineRule="auto"/>
        <w:contextualSpacing w:val="0"/>
        <w:jc w:val="both"/>
        <w:rPr>
          <w:color w:val="2F2F2F"/>
        </w:rPr>
      </w:pPr>
      <w:r w:rsidRPr="001E3522">
        <w:rPr>
          <w:color w:val="2F2F2F"/>
        </w:rPr>
        <w:t>Digital marketing such as social media, email marketing or SEO</w:t>
      </w:r>
    </w:p>
    <w:p w14:paraId="29D43CC5" w14:textId="77777777" w:rsidR="00E600C9" w:rsidRPr="001E3522" w:rsidRDefault="00E600C9" w:rsidP="00E600C9">
      <w:pPr>
        <w:pStyle w:val="ListParagraph"/>
        <w:numPr>
          <w:ilvl w:val="0"/>
          <w:numId w:val="19"/>
        </w:numPr>
        <w:rPr>
          <w:color w:val="2F2F2F"/>
        </w:rPr>
      </w:pPr>
      <w:r w:rsidRPr="001E3522">
        <w:rPr>
          <w:b/>
          <w:color w:val="D83B01"/>
        </w:rPr>
        <w:t>Sales Strategy:</w:t>
      </w:r>
      <w:r w:rsidRPr="001E3522">
        <w:rPr>
          <w:color w:val="D83B01"/>
        </w:rPr>
        <w:t xml:space="preserve"> </w:t>
      </w:r>
      <w:r w:rsidRPr="001E3522">
        <w:rPr>
          <w:color w:val="2F2F2F"/>
        </w:rPr>
        <w:t>If needed, what will be your sales approach?  Will there be full-time commissioned sales people, contract sales, or another approach?</w:t>
      </w:r>
    </w:p>
    <w:p w14:paraId="4E2C2197" w14:textId="77777777" w:rsidR="00E600C9" w:rsidRDefault="00E600C9" w:rsidP="00E600C9"/>
    <w:p w14:paraId="0E117766" w14:textId="77777777" w:rsidR="00E600C9" w:rsidRDefault="00E600C9" w:rsidP="00E600C9"/>
    <w:p w14:paraId="4F1E39DA" w14:textId="77777777" w:rsidR="00E600C9" w:rsidRDefault="00E600C9" w:rsidP="00E600C9"/>
    <w:p w14:paraId="559E4A11" w14:textId="77777777" w:rsidR="00E600C9" w:rsidRDefault="00E600C9" w:rsidP="00E600C9"/>
    <w:p w14:paraId="348C6144" w14:textId="77777777" w:rsidR="00E600C9" w:rsidRDefault="00E600C9" w:rsidP="00E600C9"/>
    <w:p w14:paraId="087C478C" w14:textId="77777777" w:rsidR="00E600C9" w:rsidRDefault="00E600C9" w:rsidP="00E600C9"/>
    <w:p w14:paraId="22D1712C" w14:textId="77777777" w:rsidR="00E600C9" w:rsidRDefault="00E600C9" w:rsidP="00E600C9"/>
    <w:p w14:paraId="57EF5802" w14:textId="77777777" w:rsidR="00E600C9" w:rsidRDefault="00E600C9" w:rsidP="00E600C9"/>
    <w:p w14:paraId="14103951" w14:textId="77777777" w:rsidR="00E600C9" w:rsidRDefault="00E600C9" w:rsidP="00E600C9"/>
    <w:p w14:paraId="4D73A42E" w14:textId="77777777" w:rsidR="00E600C9" w:rsidRDefault="00623E77" w:rsidP="00E600C9">
      <w:r>
        <w:rPr>
          <w:noProof/>
        </w:rPr>
        <mc:AlternateContent>
          <mc:Choice Requires="wpg">
            <w:drawing>
              <wp:anchor distT="0" distB="0" distL="114300" distR="114300" simplePos="0" relativeHeight="251681792" behindDoc="0" locked="0" layoutInCell="1" allowOverlap="1" wp14:anchorId="6C8722EF" wp14:editId="175412FA">
                <wp:simplePos x="0" y="0"/>
                <wp:positionH relativeFrom="margin">
                  <wp:align>right</wp:align>
                </wp:positionH>
                <wp:positionV relativeFrom="paragraph">
                  <wp:posOffset>664754</wp:posOffset>
                </wp:positionV>
                <wp:extent cx="5935345" cy="208280"/>
                <wp:effectExtent l="0" t="0" r="8255" b="1270"/>
                <wp:wrapNone/>
                <wp:docPr id="258" name="Group 25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259" name="Group 259"/>
                        <wpg:cNvGrpSpPr/>
                        <wpg:grpSpPr>
                          <a:xfrm>
                            <a:off x="3182257" y="3628"/>
                            <a:ext cx="2753495" cy="205112"/>
                            <a:chOff x="3182257" y="3628"/>
                            <a:chExt cx="2753495" cy="205112"/>
                          </a:xfrm>
                        </wpg:grpSpPr>
                        <wps:wsp>
                          <wps:cNvPr id="260" name="Rectangle 260"/>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1" name="Rectangle 261"/>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62" name="Group 262"/>
                        <wpg:cNvGrpSpPr/>
                        <wpg:grpSpPr>
                          <a:xfrm rot="10800000">
                            <a:off x="0" y="0"/>
                            <a:ext cx="2753495" cy="205112"/>
                            <a:chOff x="0" y="0"/>
                            <a:chExt cx="2753495" cy="205112"/>
                          </a:xfrm>
                        </wpg:grpSpPr>
                        <wps:wsp>
                          <wps:cNvPr id="263" name="Rectangle 263"/>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64" name="Rectangle 264"/>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12FD747" id="Group 258" o:spid="_x0000_s1026" alt="&quot;&quot;" style="position:absolute;margin-left:416.15pt;margin-top:52.35pt;width:467.35pt;height:16.4pt;z-index:251681792;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">
                <v:group id="Group 259"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rect id="Rectangle 260"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" fillcolor="#d83b01" stroked="f" strokeweight="1pt"/>
                  <v:rect id="Rectangle 261"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" fillcolor="#2f2f2f" stroked="f" strokeweight="1pt"/>
                </v:group>
                <v:group id="Group 262"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">
                  <v:rect id="Rectangle 263"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" fillcolor="#d83b01" stroked="f" strokeweight="1pt"/>
                  <v:rect id="Rectangle 264"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" fillcolor="#2f2f2f" stroked="f" strokeweight="1pt"/>
                </v:group>
                <w10:wrap anchorx="margin"/>
              </v:group>
            </w:pict>
          </mc:Fallback>
        </mc:AlternateContent>
      </w:r>
    </w:p>
    <w:p w14:paraId="686E44B0" w14:textId="77777777" w:rsidR="00E600C9" w:rsidRDefault="00E600C9" w:rsidP="00E600C9">
      <w:pPr>
        <w:spacing w:line="240" w:lineRule="auto"/>
        <w:jc w:val="both"/>
        <w:rPr>
          <w:color w:val="D83B01"/>
          <w:sz w:val="28"/>
        </w:rPr>
      </w:pPr>
      <w:r>
        <w:rPr>
          <w:color w:val="D83B01"/>
          <w:sz w:val="28"/>
        </w:rPr>
        <w:lastRenderedPageBreak/>
        <w:t>FINANCIAL PLAN</w:t>
      </w:r>
    </w:p>
    <w:p w14:paraId="694DF4D1" w14:textId="77777777" w:rsidR="00E600C9" w:rsidRPr="001E3522" w:rsidRDefault="00E600C9" w:rsidP="00E600C9">
      <w:pPr>
        <w:spacing w:line="360" w:lineRule="auto"/>
        <w:jc w:val="both"/>
        <w:rPr>
          <w:color w:val="2F2F2F"/>
        </w:rPr>
      </w:pPr>
      <w:r w:rsidRPr="001E3522">
        <w:rPr>
          <w:color w:val="2F2F2F"/>
        </w:rPr>
        <w:t xml:space="preserve">Creating a financial plan is where all of the business planning comes together. Up to this point you have identified the target market and target customers, along with pricing. These items along with your assumptions, will help you estimate your sales forecast. The other side of the business will be what expenses you expect to incur. This is important on an ongoing basis to see when you are profitable. It is also important as you start your business, to know what expenses you will need to fund before customer sales or the cash they generate is received. </w:t>
      </w:r>
    </w:p>
    <w:p w14:paraId="6EB5F0CE" w14:textId="77777777" w:rsidR="00E600C9" w:rsidRPr="001E3522" w:rsidRDefault="00E600C9" w:rsidP="00E600C9">
      <w:pPr>
        <w:spacing w:line="360" w:lineRule="auto"/>
        <w:jc w:val="both"/>
        <w:rPr>
          <w:color w:val="2F2F2F"/>
        </w:rPr>
      </w:pPr>
      <w:r w:rsidRPr="001E3522">
        <w:rPr>
          <w:color w:val="2F2F2F"/>
        </w:rPr>
        <w:t>At a minimum, this section should include your estimated Start-Up Costs and Projected Profit and Loss, along with a summary of the assumptions you are making with these projections. Assumptions should include initial and ongoing sales, along with the timing of these in flows.</w:t>
      </w:r>
    </w:p>
    <w:p w14:paraId="54E40AD7" w14:textId="77777777" w:rsidR="00E600C9" w:rsidRDefault="00E600C9" w:rsidP="00E600C9">
      <w:pPr>
        <w:pStyle w:val="ListParagraph"/>
        <w:numPr>
          <w:ilvl w:val="0"/>
          <w:numId w:val="21"/>
        </w:numPr>
        <w:spacing w:line="360" w:lineRule="auto"/>
        <w:jc w:val="both"/>
        <w:rPr>
          <w:color w:val="2F2F2F"/>
        </w:rPr>
      </w:pPr>
      <w:r w:rsidRPr="001E3522">
        <w:rPr>
          <w:b/>
          <w:color w:val="D83B01"/>
        </w:rPr>
        <w:t>Projected Start-Up Costs:</w:t>
      </w:r>
      <w:r w:rsidRPr="001E3522">
        <w:rPr>
          <w:color w:val="D83B01"/>
        </w:rPr>
        <w:t xml:space="preserve"> </w:t>
      </w:r>
      <w:r w:rsidRPr="001E3522">
        <w:rPr>
          <w:color w:val="2F2F2F"/>
        </w:rPr>
        <w:t xml:space="preserve">The table below shows a sample of ongoing and one-time cost items that you might need to open your business. Many businesses are paid on credit over time and don’t have cash coming in immediately. It is important to estimate when cash will begin to flow into the company by making an assumption about how many months of recurring items, in addition to one-time expense, you will have to fund out of savings or an initial investment.  There is a blank table in the Appendix for you to complete your own start-up cost projections. </w:t>
      </w:r>
    </w:p>
    <w:p w14:paraId="4B80CB9F" w14:textId="77777777" w:rsidR="00E600C9" w:rsidRDefault="00E600C9" w:rsidP="00E600C9"/>
    <w:p w14:paraId="271073B9" w14:textId="77777777" w:rsidR="00E600C9" w:rsidRDefault="00E600C9" w:rsidP="00E600C9"/>
    <w:p w14:paraId="3D343555" w14:textId="77777777" w:rsidR="00E600C9" w:rsidRDefault="00E600C9" w:rsidP="00E600C9"/>
    <w:p w14:paraId="16EECF67" w14:textId="77777777" w:rsidR="00E600C9" w:rsidRDefault="00E600C9" w:rsidP="00E600C9"/>
    <w:p w14:paraId="62976DDE" w14:textId="77777777" w:rsidR="00E600C9" w:rsidRDefault="00E600C9" w:rsidP="00E600C9"/>
    <w:p w14:paraId="665EDA7A" w14:textId="77777777" w:rsidR="00E600C9" w:rsidRDefault="00E600C9" w:rsidP="00E600C9"/>
    <w:p w14:paraId="5FF06BAF" w14:textId="77777777" w:rsidR="00E600C9" w:rsidRDefault="00E600C9" w:rsidP="00E600C9"/>
    <w:p w14:paraId="256011F6" w14:textId="77777777" w:rsidR="00E600C9" w:rsidRDefault="00E600C9" w:rsidP="00E600C9"/>
    <w:p w14:paraId="719DC7BB" w14:textId="77777777" w:rsidR="00E600C9" w:rsidRDefault="00E600C9" w:rsidP="00E600C9"/>
    <w:p w14:paraId="4D044812" w14:textId="77777777" w:rsidR="00E600C9" w:rsidRDefault="00E600C9" w:rsidP="00E600C9"/>
    <w:p w14:paraId="384DAD30" w14:textId="77777777" w:rsidR="00E600C9" w:rsidRDefault="00623E77" w:rsidP="00E600C9">
      <w:r>
        <w:rPr>
          <w:noProof/>
        </w:rPr>
        <mc:AlternateContent>
          <mc:Choice Requires="wpg">
            <w:drawing>
              <wp:anchor distT="0" distB="0" distL="114300" distR="114300" simplePos="0" relativeHeight="251683840" behindDoc="0" locked="0" layoutInCell="1" allowOverlap="1" wp14:anchorId="0F68C6E2" wp14:editId="41A27935">
                <wp:simplePos x="0" y="0"/>
                <wp:positionH relativeFrom="margin">
                  <wp:align>right</wp:align>
                </wp:positionH>
                <wp:positionV relativeFrom="paragraph">
                  <wp:posOffset>1378857</wp:posOffset>
                </wp:positionV>
                <wp:extent cx="5935345" cy="208280"/>
                <wp:effectExtent l="0" t="0" r="8255" b="1270"/>
                <wp:wrapNone/>
                <wp:docPr id="272" name="Group 27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273" name="Group 273"/>
                        <wpg:cNvGrpSpPr/>
                        <wpg:grpSpPr>
                          <a:xfrm>
                            <a:off x="3182257" y="3628"/>
                            <a:ext cx="2753495" cy="205112"/>
                            <a:chOff x="3182257" y="3628"/>
                            <a:chExt cx="2753495" cy="205112"/>
                          </a:xfrm>
                        </wpg:grpSpPr>
                        <wps:wsp>
                          <wps:cNvPr id="274" name="Rectangle 274"/>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5" name="Rectangle 275"/>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76" name="Group 276"/>
                        <wpg:cNvGrpSpPr/>
                        <wpg:grpSpPr>
                          <a:xfrm rot="10800000">
                            <a:off x="0" y="0"/>
                            <a:ext cx="2753495" cy="205112"/>
                            <a:chOff x="0" y="0"/>
                            <a:chExt cx="2753495" cy="205112"/>
                          </a:xfrm>
                        </wpg:grpSpPr>
                        <wps:wsp>
                          <wps:cNvPr id="277" name="Rectangle 277"/>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8" name="Rectangle 278"/>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C95DF39" id="Group 272" o:spid="_x0000_s1026" alt="&quot;&quot;" style="position:absolute;margin-left:416.15pt;margin-top:108.55pt;width:467.35pt;height:16.4pt;z-index:251683840;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">
                <v:group id="Group 273"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rect id="Rectangle 274"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" fillcolor="#d83b01" stroked="f" strokeweight="1pt"/>
                  <v:rect id="Rectangle 275"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" fillcolor="#2f2f2f" stroked="f" strokeweight="1pt"/>
                </v:group>
                <v:group id="Group 276"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">
                  <v:rect id="Rectangle 277"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" fillcolor="#d83b01" stroked="f" strokeweight="1pt"/>
                  <v:rect id="Rectangle 278"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" fillcolor="#2f2f2f" stroked="f" strokeweight="1pt"/>
                </v:group>
                <w10:wrap anchorx="margin"/>
              </v:group>
            </w:pict>
          </mc:Fallback>
        </mc:AlternateContent>
      </w:r>
    </w:p>
    <w:p w14:paraId="16F9CB54" w14:textId="77777777" w:rsidR="00EA5F84" w:rsidRDefault="00EA5F84" w:rsidP="00E600C9">
      <w:pPr>
        <w:sectPr w:rsidR="00EA5F84" w:rsidSect="000D45B2">
          <w:footerReference w:type="default" r:id="rId9"/>
          <w:pgSz w:w="12240" w:h="15840"/>
          <w:pgMar w:top="1440" w:right="1440" w:bottom="1440" w:left="1440" w:header="720" w:footer="144" w:gutter="0"/>
          <w:cols w:space="720"/>
          <w:docGrid w:linePitch="360"/>
        </w:sectPr>
      </w:pPr>
    </w:p>
    <w:tbl>
      <w:tblPr>
        <w:tblpPr w:leftFromText="180" w:rightFromText="180" w:vertAnchor="text" w:horzAnchor="margin" w:tblpY="89"/>
        <w:tblW w:w="13060" w:type="dxa"/>
        <w:tblLayout w:type="fixed"/>
        <w:tblCellMar>
          <w:left w:w="115" w:type="dxa"/>
          <w:right w:w="115" w:type="dxa"/>
        </w:tblCellMar>
        <w:tblLook w:val="04A0" w:firstRow="1" w:lastRow="0" w:firstColumn="1" w:lastColumn="0" w:noHBand="0" w:noVBand="1"/>
      </w:tblPr>
      <w:tblGrid>
        <w:gridCol w:w="5583"/>
        <w:gridCol w:w="1326"/>
        <w:gridCol w:w="2115"/>
        <w:gridCol w:w="2279"/>
        <w:gridCol w:w="1757"/>
      </w:tblGrid>
      <w:tr w:rsidR="007D6BCC" w:rsidRPr="007D6BCC" w14:paraId="1FF27608" w14:textId="77777777" w:rsidTr="007D6BCC">
        <w:trPr>
          <w:trHeight w:val="144"/>
        </w:trPr>
        <w:tc>
          <w:tcPr>
            <w:tcW w:w="13060" w:type="dxa"/>
            <w:gridSpan w:val="5"/>
            <w:tcBorders>
              <w:top w:val="single" w:sz="4" w:space="0" w:color="404040"/>
              <w:left w:val="single" w:sz="4" w:space="0" w:color="404040"/>
              <w:bottom w:val="single" w:sz="4" w:space="0" w:color="404040"/>
              <w:right w:val="single" w:sz="4" w:space="0" w:color="404040"/>
            </w:tcBorders>
            <w:shd w:val="clear" w:color="auto" w:fill="9D2A01"/>
            <w:noWrap/>
            <w:vAlign w:val="center"/>
            <w:hideMark/>
          </w:tcPr>
          <w:p w14:paraId="07FA1489" w14:textId="77777777" w:rsidR="00DA7DF6" w:rsidRPr="007D6BCC" w:rsidRDefault="00DA7DF6" w:rsidP="00DA7DF6">
            <w:pPr>
              <w:spacing w:after="0" w:line="240" w:lineRule="auto"/>
              <w:rPr>
                <w:rFonts w:ascii="Calibri" w:eastAsia="Times New Roman" w:hAnsi="Calibri" w:cs="Calibri"/>
                <w:b/>
                <w:bCs/>
                <w:color w:val="FFFFFF" w:themeColor="background1"/>
                <w:sz w:val="20"/>
                <w:szCs w:val="20"/>
              </w:rPr>
            </w:pPr>
            <w:r w:rsidRPr="007D6BCC">
              <w:rPr>
                <w:rFonts w:ascii="Calibri" w:eastAsia="Times New Roman" w:hAnsi="Calibri" w:cs="Calibri"/>
                <w:b/>
                <w:bCs/>
                <w:color w:val="FFFFFF" w:themeColor="background1"/>
                <w:sz w:val="20"/>
                <w:szCs w:val="20"/>
              </w:rPr>
              <w:lastRenderedPageBreak/>
              <w:t>START-UP COSTS</w:t>
            </w:r>
          </w:p>
        </w:tc>
      </w:tr>
      <w:tr w:rsidR="00DA7DF6" w:rsidRPr="00DA7DF6" w14:paraId="289566E4" w14:textId="77777777" w:rsidTr="00DA7DF6">
        <w:trPr>
          <w:trHeight w:val="144"/>
        </w:trPr>
        <w:tc>
          <w:tcPr>
            <w:tcW w:w="5583" w:type="dxa"/>
            <w:tcBorders>
              <w:top w:val="nil"/>
              <w:left w:val="single" w:sz="4" w:space="0" w:color="404040"/>
              <w:bottom w:val="single" w:sz="4" w:space="0" w:color="404040"/>
              <w:right w:val="single" w:sz="4" w:space="0" w:color="404040"/>
            </w:tcBorders>
            <w:shd w:val="clear" w:color="000000" w:fill="E6E6E6"/>
            <w:noWrap/>
            <w:vAlign w:val="center"/>
            <w:hideMark/>
          </w:tcPr>
          <w:p w14:paraId="33A6D577" w14:textId="77777777" w:rsidR="00DA7DF6" w:rsidRPr="00DA7DF6" w:rsidRDefault="00DA7DF6" w:rsidP="00DA7DF6">
            <w:pPr>
              <w:spacing w:after="0" w:line="240" w:lineRule="auto"/>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Your Coffee Shop</w:t>
            </w:r>
          </w:p>
        </w:tc>
        <w:tc>
          <w:tcPr>
            <w:tcW w:w="7477" w:type="dxa"/>
            <w:gridSpan w:val="4"/>
            <w:tcBorders>
              <w:top w:val="single" w:sz="4" w:space="0" w:color="404040"/>
              <w:left w:val="nil"/>
              <w:bottom w:val="single" w:sz="4" w:space="0" w:color="404040"/>
              <w:right w:val="single" w:sz="4" w:space="0" w:color="404040"/>
            </w:tcBorders>
            <w:shd w:val="clear" w:color="000000" w:fill="E6E6E6"/>
            <w:noWrap/>
            <w:hideMark/>
          </w:tcPr>
          <w:p w14:paraId="225817CA" w14:textId="77777777" w:rsidR="00DA7DF6" w:rsidRPr="00DA7DF6" w:rsidRDefault="00DA7DF6" w:rsidP="00DA7DF6">
            <w:pPr>
              <w:spacing w:after="0" w:line="240" w:lineRule="auto"/>
              <w:jc w:val="right"/>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January 1, 2018</w:t>
            </w:r>
          </w:p>
        </w:tc>
      </w:tr>
      <w:tr w:rsidR="00DA7DF6" w:rsidRPr="00DA7DF6" w14:paraId="38FDE0D6" w14:textId="77777777" w:rsidTr="00DA7DF6">
        <w:trPr>
          <w:trHeight w:val="20"/>
        </w:trPr>
        <w:tc>
          <w:tcPr>
            <w:tcW w:w="13060" w:type="dxa"/>
            <w:gridSpan w:val="5"/>
            <w:tcBorders>
              <w:top w:val="single" w:sz="4" w:space="0" w:color="404040"/>
              <w:left w:val="single" w:sz="4" w:space="0" w:color="404040"/>
              <w:bottom w:val="single" w:sz="4" w:space="0" w:color="404040"/>
              <w:right w:val="single" w:sz="4" w:space="0" w:color="404040"/>
            </w:tcBorders>
            <w:shd w:val="clear" w:color="000000" w:fill="D83B01"/>
            <w:vAlign w:val="center"/>
            <w:hideMark/>
          </w:tcPr>
          <w:p w14:paraId="06990FC0" w14:textId="77777777" w:rsidR="00DA7DF6" w:rsidRPr="00DA7DF6" w:rsidRDefault="00DA7DF6" w:rsidP="00DA7DF6">
            <w:pPr>
              <w:spacing w:after="0" w:line="240" w:lineRule="auto"/>
              <w:jc w:val="center"/>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14:paraId="5BF0DC86" w14:textId="77777777" w:rsidTr="00DA7DF6">
        <w:trPr>
          <w:trHeight w:val="144"/>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7EA75265" w14:textId="77777777" w:rsidR="00DA7DF6" w:rsidRPr="00DA7DF6" w:rsidRDefault="00DA7DF6" w:rsidP="00DA7DF6">
            <w:pPr>
              <w:spacing w:after="0" w:line="240" w:lineRule="auto"/>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COST ITEMS</w:t>
            </w:r>
          </w:p>
        </w:tc>
        <w:tc>
          <w:tcPr>
            <w:tcW w:w="1326" w:type="dxa"/>
            <w:tcBorders>
              <w:top w:val="nil"/>
              <w:left w:val="nil"/>
              <w:bottom w:val="single" w:sz="4" w:space="0" w:color="404040"/>
              <w:right w:val="single" w:sz="4" w:space="0" w:color="404040"/>
            </w:tcBorders>
            <w:shd w:val="clear" w:color="000000" w:fill="E6E6E6"/>
            <w:noWrap/>
            <w:vAlign w:val="center"/>
            <w:hideMark/>
          </w:tcPr>
          <w:p w14:paraId="7410F907" w14:textId="77777777" w:rsidR="00DA7DF6" w:rsidRPr="00DA7DF6" w:rsidRDefault="00DA7DF6" w:rsidP="00DA7DF6">
            <w:pPr>
              <w:spacing w:after="0" w:line="240" w:lineRule="auto"/>
              <w:jc w:val="center"/>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MONTHS</w:t>
            </w:r>
          </w:p>
        </w:tc>
        <w:tc>
          <w:tcPr>
            <w:tcW w:w="2115" w:type="dxa"/>
            <w:tcBorders>
              <w:top w:val="nil"/>
              <w:left w:val="nil"/>
              <w:bottom w:val="single" w:sz="4" w:space="0" w:color="404040"/>
              <w:right w:val="single" w:sz="4" w:space="0" w:color="404040"/>
            </w:tcBorders>
            <w:shd w:val="clear" w:color="000000" w:fill="E6E6E6"/>
            <w:noWrap/>
            <w:vAlign w:val="center"/>
            <w:hideMark/>
          </w:tcPr>
          <w:p w14:paraId="4A2E89FD" w14:textId="77777777" w:rsidR="00DA7DF6" w:rsidRPr="00DA7DF6" w:rsidRDefault="00DA7DF6" w:rsidP="00DA7DF6">
            <w:pPr>
              <w:spacing w:after="0" w:line="240" w:lineRule="auto"/>
              <w:jc w:val="center"/>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COST/ MONTH</w:t>
            </w:r>
          </w:p>
        </w:tc>
        <w:tc>
          <w:tcPr>
            <w:tcW w:w="2279" w:type="dxa"/>
            <w:tcBorders>
              <w:top w:val="nil"/>
              <w:left w:val="nil"/>
              <w:bottom w:val="single" w:sz="4" w:space="0" w:color="404040"/>
              <w:right w:val="single" w:sz="4" w:space="0" w:color="404040"/>
            </w:tcBorders>
            <w:shd w:val="clear" w:color="000000" w:fill="E6E6E6"/>
            <w:noWrap/>
            <w:vAlign w:val="center"/>
            <w:hideMark/>
          </w:tcPr>
          <w:p w14:paraId="76707FE8" w14:textId="77777777" w:rsidR="00DA7DF6" w:rsidRPr="00DA7DF6" w:rsidRDefault="00DA7DF6" w:rsidP="00DA7DF6">
            <w:pPr>
              <w:spacing w:after="0" w:line="240" w:lineRule="auto"/>
              <w:jc w:val="center"/>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ONE-TIME COST</w:t>
            </w:r>
          </w:p>
        </w:tc>
        <w:tc>
          <w:tcPr>
            <w:tcW w:w="1757" w:type="dxa"/>
            <w:tcBorders>
              <w:top w:val="nil"/>
              <w:left w:val="nil"/>
              <w:bottom w:val="single" w:sz="4" w:space="0" w:color="404040"/>
              <w:right w:val="single" w:sz="4" w:space="0" w:color="404040"/>
            </w:tcBorders>
            <w:shd w:val="clear" w:color="000000" w:fill="E6E6E6"/>
            <w:noWrap/>
            <w:vAlign w:val="center"/>
            <w:hideMark/>
          </w:tcPr>
          <w:p w14:paraId="54E7CEAE" w14:textId="77777777" w:rsidR="00DA7DF6" w:rsidRPr="00DA7DF6" w:rsidRDefault="00DA7DF6" w:rsidP="00DA7DF6">
            <w:pPr>
              <w:spacing w:after="0" w:line="240" w:lineRule="auto"/>
              <w:jc w:val="center"/>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TOTAL COST</w:t>
            </w:r>
          </w:p>
        </w:tc>
      </w:tr>
      <w:tr w:rsidR="00DA7DF6" w:rsidRPr="00DA7DF6" w14:paraId="0315EDE9" w14:textId="77777777" w:rsidTr="00DA7DF6">
        <w:trPr>
          <w:trHeight w:val="20"/>
        </w:trPr>
        <w:tc>
          <w:tcPr>
            <w:tcW w:w="13060" w:type="dxa"/>
            <w:gridSpan w:val="5"/>
            <w:tcBorders>
              <w:top w:val="single" w:sz="4" w:space="0" w:color="404040"/>
              <w:left w:val="single" w:sz="4" w:space="0" w:color="404040"/>
              <w:bottom w:val="single" w:sz="4" w:space="0" w:color="404040"/>
              <w:right w:val="single" w:sz="4" w:space="0" w:color="404040"/>
            </w:tcBorders>
            <w:shd w:val="clear" w:color="000000" w:fill="D83B01"/>
            <w:vAlign w:val="center"/>
            <w:hideMark/>
          </w:tcPr>
          <w:p w14:paraId="4248EF6D" w14:textId="77777777" w:rsidR="00DA7DF6" w:rsidRPr="00DA7DF6" w:rsidRDefault="00DA7DF6" w:rsidP="00DA7DF6">
            <w:pPr>
              <w:spacing w:after="0" w:line="240" w:lineRule="auto"/>
              <w:jc w:val="center"/>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14:paraId="05B93301"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7B54B7CB"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Advertising/Marketing</w:t>
            </w:r>
          </w:p>
        </w:tc>
        <w:tc>
          <w:tcPr>
            <w:tcW w:w="1326" w:type="dxa"/>
            <w:tcBorders>
              <w:top w:val="nil"/>
              <w:left w:val="nil"/>
              <w:bottom w:val="single" w:sz="4" w:space="0" w:color="404040"/>
              <w:right w:val="single" w:sz="4" w:space="0" w:color="404040"/>
            </w:tcBorders>
            <w:shd w:val="clear" w:color="000000" w:fill="E6E6E6"/>
            <w:noWrap/>
            <w:vAlign w:val="center"/>
            <w:hideMark/>
          </w:tcPr>
          <w:p w14:paraId="7C1BD0C5"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w:t>
            </w:r>
          </w:p>
        </w:tc>
        <w:tc>
          <w:tcPr>
            <w:tcW w:w="2115" w:type="dxa"/>
            <w:tcBorders>
              <w:top w:val="nil"/>
              <w:left w:val="nil"/>
              <w:bottom w:val="single" w:sz="4" w:space="0" w:color="404040"/>
              <w:right w:val="single" w:sz="4" w:space="0" w:color="404040"/>
            </w:tcBorders>
            <w:shd w:val="clear" w:color="000000" w:fill="E6E6E6"/>
            <w:noWrap/>
            <w:vAlign w:val="center"/>
            <w:hideMark/>
          </w:tcPr>
          <w:p w14:paraId="5225073B"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$300</w:t>
            </w:r>
          </w:p>
        </w:tc>
        <w:tc>
          <w:tcPr>
            <w:tcW w:w="2279" w:type="dxa"/>
            <w:tcBorders>
              <w:top w:val="nil"/>
              <w:left w:val="nil"/>
              <w:bottom w:val="single" w:sz="4" w:space="0" w:color="404040"/>
              <w:right w:val="single" w:sz="4" w:space="0" w:color="404040"/>
            </w:tcBorders>
            <w:shd w:val="clear" w:color="000000" w:fill="E6E6E6"/>
            <w:noWrap/>
            <w:vAlign w:val="center"/>
            <w:hideMark/>
          </w:tcPr>
          <w:p w14:paraId="71935166"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$2,000</w:t>
            </w:r>
          </w:p>
        </w:tc>
        <w:tc>
          <w:tcPr>
            <w:tcW w:w="1757" w:type="dxa"/>
            <w:tcBorders>
              <w:top w:val="nil"/>
              <w:left w:val="nil"/>
              <w:bottom w:val="single" w:sz="4" w:space="0" w:color="404040"/>
              <w:right w:val="single" w:sz="4" w:space="0" w:color="404040"/>
            </w:tcBorders>
            <w:shd w:val="clear" w:color="000000" w:fill="E6E6E6"/>
            <w:noWrap/>
            <w:vAlign w:val="center"/>
            <w:hideMark/>
          </w:tcPr>
          <w:p w14:paraId="3BA6B6A2"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$2,900</w:t>
            </w:r>
          </w:p>
        </w:tc>
      </w:tr>
      <w:tr w:rsidR="00DA7DF6" w:rsidRPr="00DA7DF6" w14:paraId="5B29DF6F"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2CE67226"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Employee Salaries</w:t>
            </w:r>
          </w:p>
        </w:tc>
        <w:tc>
          <w:tcPr>
            <w:tcW w:w="1326" w:type="dxa"/>
            <w:tcBorders>
              <w:top w:val="nil"/>
              <w:left w:val="nil"/>
              <w:bottom w:val="single" w:sz="4" w:space="0" w:color="404040"/>
              <w:right w:val="single" w:sz="4" w:space="0" w:color="404040"/>
            </w:tcBorders>
            <w:shd w:val="clear" w:color="000000" w:fill="E6E6E6"/>
            <w:noWrap/>
            <w:vAlign w:val="center"/>
            <w:hideMark/>
          </w:tcPr>
          <w:p w14:paraId="1FB5EBE8"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14:paraId="2127DD6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$3,500</w:t>
            </w:r>
          </w:p>
        </w:tc>
        <w:tc>
          <w:tcPr>
            <w:tcW w:w="2279" w:type="dxa"/>
            <w:tcBorders>
              <w:top w:val="nil"/>
              <w:left w:val="nil"/>
              <w:bottom w:val="single" w:sz="4" w:space="0" w:color="404040"/>
              <w:right w:val="single" w:sz="4" w:space="0" w:color="404040"/>
            </w:tcBorders>
            <w:shd w:val="clear" w:color="000000" w:fill="E6E6E6"/>
            <w:noWrap/>
            <w:vAlign w:val="center"/>
            <w:hideMark/>
          </w:tcPr>
          <w:p w14:paraId="116676A4"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w:t>
            </w:r>
          </w:p>
        </w:tc>
        <w:tc>
          <w:tcPr>
            <w:tcW w:w="1757" w:type="dxa"/>
            <w:tcBorders>
              <w:top w:val="nil"/>
              <w:left w:val="nil"/>
              <w:bottom w:val="single" w:sz="4" w:space="0" w:color="404040"/>
              <w:right w:val="single" w:sz="4" w:space="0" w:color="404040"/>
            </w:tcBorders>
            <w:shd w:val="clear" w:color="000000" w:fill="E6E6E6"/>
            <w:noWrap/>
            <w:vAlign w:val="center"/>
            <w:hideMark/>
          </w:tcPr>
          <w:p w14:paraId="22E23577"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$14,002</w:t>
            </w:r>
          </w:p>
        </w:tc>
      </w:tr>
      <w:tr w:rsidR="00DA7DF6" w:rsidRPr="00DA7DF6" w14:paraId="7EA1C7EA"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706D90EB"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Employee Payroll Taxes and Benefits</w:t>
            </w:r>
          </w:p>
        </w:tc>
        <w:tc>
          <w:tcPr>
            <w:tcW w:w="1326" w:type="dxa"/>
            <w:tcBorders>
              <w:top w:val="nil"/>
              <w:left w:val="nil"/>
              <w:bottom w:val="single" w:sz="4" w:space="0" w:color="404040"/>
              <w:right w:val="single" w:sz="4" w:space="0" w:color="404040"/>
            </w:tcBorders>
            <w:shd w:val="clear" w:color="000000" w:fill="E6E6E6"/>
            <w:noWrap/>
            <w:vAlign w:val="center"/>
            <w:hideMark/>
          </w:tcPr>
          <w:p w14:paraId="365D8148"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14:paraId="3C356F03"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$500</w:t>
            </w:r>
          </w:p>
        </w:tc>
        <w:tc>
          <w:tcPr>
            <w:tcW w:w="2279" w:type="dxa"/>
            <w:tcBorders>
              <w:top w:val="nil"/>
              <w:left w:val="nil"/>
              <w:bottom w:val="single" w:sz="4" w:space="0" w:color="404040"/>
              <w:right w:val="single" w:sz="4" w:space="0" w:color="404040"/>
            </w:tcBorders>
            <w:shd w:val="clear" w:color="000000" w:fill="E6E6E6"/>
            <w:noWrap/>
            <w:vAlign w:val="center"/>
            <w:hideMark/>
          </w:tcPr>
          <w:p w14:paraId="68F0A758"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$2,000</w:t>
            </w:r>
          </w:p>
        </w:tc>
        <w:tc>
          <w:tcPr>
            <w:tcW w:w="1757" w:type="dxa"/>
            <w:tcBorders>
              <w:top w:val="nil"/>
              <w:left w:val="nil"/>
              <w:bottom w:val="single" w:sz="4" w:space="0" w:color="404040"/>
              <w:right w:val="single" w:sz="4" w:space="0" w:color="404040"/>
            </w:tcBorders>
            <w:shd w:val="clear" w:color="000000" w:fill="E6E6E6"/>
            <w:noWrap/>
            <w:vAlign w:val="center"/>
            <w:hideMark/>
          </w:tcPr>
          <w:p w14:paraId="7350D254"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$4,000</w:t>
            </w:r>
          </w:p>
        </w:tc>
      </w:tr>
      <w:tr w:rsidR="00DA7DF6" w:rsidRPr="00DA7DF6" w14:paraId="2F28B23E"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1F7F4F53"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Rent/Lease Payments/Utilities</w:t>
            </w:r>
          </w:p>
        </w:tc>
        <w:tc>
          <w:tcPr>
            <w:tcW w:w="1326" w:type="dxa"/>
            <w:tcBorders>
              <w:top w:val="nil"/>
              <w:left w:val="nil"/>
              <w:bottom w:val="single" w:sz="4" w:space="0" w:color="404040"/>
              <w:right w:val="single" w:sz="4" w:space="0" w:color="404040"/>
            </w:tcBorders>
            <w:shd w:val="clear" w:color="000000" w:fill="E6E6E6"/>
            <w:noWrap/>
            <w:vAlign w:val="center"/>
            <w:hideMark/>
          </w:tcPr>
          <w:p w14:paraId="7212EB9B"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14:paraId="5AE58BF3"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$750</w:t>
            </w:r>
          </w:p>
        </w:tc>
        <w:tc>
          <w:tcPr>
            <w:tcW w:w="2279" w:type="dxa"/>
            <w:tcBorders>
              <w:top w:val="nil"/>
              <w:left w:val="nil"/>
              <w:bottom w:val="single" w:sz="4" w:space="0" w:color="404040"/>
              <w:right w:val="single" w:sz="4" w:space="0" w:color="404040"/>
            </w:tcBorders>
            <w:shd w:val="clear" w:color="000000" w:fill="E6E6E6"/>
            <w:noWrap/>
            <w:vAlign w:val="center"/>
            <w:hideMark/>
          </w:tcPr>
          <w:p w14:paraId="3336BFD2"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$3,000</w:t>
            </w:r>
          </w:p>
        </w:tc>
        <w:tc>
          <w:tcPr>
            <w:tcW w:w="1757" w:type="dxa"/>
            <w:tcBorders>
              <w:top w:val="nil"/>
              <w:left w:val="nil"/>
              <w:bottom w:val="single" w:sz="4" w:space="0" w:color="404040"/>
              <w:right w:val="single" w:sz="4" w:space="0" w:color="404040"/>
            </w:tcBorders>
            <w:shd w:val="clear" w:color="000000" w:fill="E6E6E6"/>
            <w:noWrap/>
            <w:vAlign w:val="center"/>
            <w:hideMark/>
          </w:tcPr>
          <w:p w14:paraId="5669AD42"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$6,000</w:t>
            </w:r>
          </w:p>
        </w:tc>
      </w:tr>
      <w:tr w:rsidR="00DA7DF6" w:rsidRPr="00DA7DF6" w14:paraId="1F934B30"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474AB244"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Postage/Shipping</w:t>
            </w:r>
          </w:p>
        </w:tc>
        <w:tc>
          <w:tcPr>
            <w:tcW w:w="1326" w:type="dxa"/>
            <w:tcBorders>
              <w:top w:val="nil"/>
              <w:left w:val="nil"/>
              <w:bottom w:val="single" w:sz="4" w:space="0" w:color="404040"/>
              <w:right w:val="single" w:sz="4" w:space="0" w:color="404040"/>
            </w:tcBorders>
            <w:shd w:val="clear" w:color="000000" w:fill="E6E6E6"/>
            <w:noWrap/>
            <w:vAlign w:val="center"/>
            <w:hideMark/>
          </w:tcPr>
          <w:p w14:paraId="17A5A7F5"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w:t>
            </w:r>
          </w:p>
        </w:tc>
        <w:tc>
          <w:tcPr>
            <w:tcW w:w="2115" w:type="dxa"/>
            <w:tcBorders>
              <w:top w:val="nil"/>
              <w:left w:val="nil"/>
              <w:bottom w:val="single" w:sz="4" w:space="0" w:color="404040"/>
              <w:right w:val="single" w:sz="4" w:space="0" w:color="404040"/>
            </w:tcBorders>
            <w:shd w:val="clear" w:color="000000" w:fill="E6E6E6"/>
            <w:noWrap/>
            <w:vAlign w:val="center"/>
            <w:hideMark/>
          </w:tcPr>
          <w:p w14:paraId="49291FE5"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$25</w:t>
            </w:r>
          </w:p>
        </w:tc>
        <w:tc>
          <w:tcPr>
            <w:tcW w:w="2279" w:type="dxa"/>
            <w:tcBorders>
              <w:top w:val="nil"/>
              <w:left w:val="nil"/>
              <w:bottom w:val="single" w:sz="4" w:space="0" w:color="404040"/>
              <w:right w:val="single" w:sz="4" w:space="0" w:color="404040"/>
            </w:tcBorders>
            <w:shd w:val="clear" w:color="000000" w:fill="E6E6E6"/>
            <w:noWrap/>
            <w:vAlign w:val="center"/>
            <w:hideMark/>
          </w:tcPr>
          <w:p w14:paraId="49B96F61"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$25</w:t>
            </w:r>
          </w:p>
        </w:tc>
        <w:tc>
          <w:tcPr>
            <w:tcW w:w="1757" w:type="dxa"/>
            <w:tcBorders>
              <w:top w:val="nil"/>
              <w:left w:val="nil"/>
              <w:bottom w:val="single" w:sz="4" w:space="0" w:color="404040"/>
              <w:right w:val="single" w:sz="4" w:space="0" w:color="404040"/>
            </w:tcBorders>
            <w:shd w:val="clear" w:color="000000" w:fill="E6E6E6"/>
            <w:noWrap/>
            <w:vAlign w:val="center"/>
            <w:hideMark/>
          </w:tcPr>
          <w:p w14:paraId="69F2B83F"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$50</w:t>
            </w:r>
          </w:p>
        </w:tc>
      </w:tr>
      <w:tr w:rsidR="00DA7DF6" w:rsidRPr="00DA7DF6" w14:paraId="331C3005"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70B84567"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Communication/Telephone</w:t>
            </w:r>
          </w:p>
        </w:tc>
        <w:tc>
          <w:tcPr>
            <w:tcW w:w="1326" w:type="dxa"/>
            <w:tcBorders>
              <w:top w:val="nil"/>
              <w:left w:val="nil"/>
              <w:bottom w:val="single" w:sz="4" w:space="0" w:color="404040"/>
              <w:right w:val="single" w:sz="4" w:space="0" w:color="404040"/>
            </w:tcBorders>
            <w:shd w:val="clear" w:color="000000" w:fill="E6E6E6"/>
            <w:noWrap/>
            <w:vAlign w:val="center"/>
            <w:hideMark/>
          </w:tcPr>
          <w:p w14:paraId="684B7FD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w:t>
            </w:r>
          </w:p>
        </w:tc>
        <w:tc>
          <w:tcPr>
            <w:tcW w:w="2115" w:type="dxa"/>
            <w:tcBorders>
              <w:top w:val="nil"/>
              <w:left w:val="nil"/>
              <w:bottom w:val="single" w:sz="4" w:space="0" w:color="404040"/>
              <w:right w:val="single" w:sz="4" w:space="0" w:color="404040"/>
            </w:tcBorders>
            <w:shd w:val="clear" w:color="000000" w:fill="E6E6E6"/>
            <w:noWrap/>
            <w:vAlign w:val="center"/>
            <w:hideMark/>
          </w:tcPr>
          <w:p w14:paraId="337566C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$70</w:t>
            </w:r>
          </w:p>
        </w:tc>
        <w:tc>
          <w:tcPr>
            <w:tcW w:w="2279" w:type="dxa"/>
            <w:tcBorders>
              <w:top w:val="nil"/>
              <w:left w:val="nil"/>
              <w:bottom w:val="single" w:sz="4" w:space="0" w:color="404040"/>
              <w:right w:val="single" w:sz="4" w:space="0" w:color="404040"/>
            </w:tcBorders>
            <w:shd w:val="clear" w:color="000000" w:fill="E6E6E6"/>
            <w:noWrap/>
            <w:vAlign w:val="center"/>
            <w:hideMark/>
          </w:tcPr>
          <w:p w14:paraId="39F5A9A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$280</w:t>
            </w:r>
          </w:p>
        </w:tc>
        <w:tc>
          <w:tcPr>
            <w:tcW w:w="1757" w:type="dxa"/>
            <w:tcBorders>
              <w:top w:val="nil"/>
              <w:left w:val="nil"/>
              <w:bottom w:val="single" w:sz="4" w:space="0" w:color="404040"/>
              <w:right w:val="single" w:sz="4" w:space="0" w:color="404040"/>
            </w:tcBorders>
            <w:shd w:val="clear" w:color="000000" w:fill="E6E6E6"/>
            <w:noWrap/>
            <w:vAlign w:val="center"/>
            <w:hideMark/>
          </w:tcPr>
          <w:p w14:paraId="207B3E92"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$560</w:t>
            </w:r>
          </w:p>
        </w:tc>
      </w:tr>
      <w:tr w:rsidR="00DA7DF6" w:rsidRPr="00DA7DF6" w14:paraId="71F44B76"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5B6B0682"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Computer Equipment</w:t>
            </w:r>
          </w:p>
        </w:tc>
        <w:tc>
          <w:tcPr>
            <w:tcW w:w="1326" w:type="dxa"/>
            <w:tcBorders>
              <w:top w:val="nil"/>
              <w:left w:val="nil"/>
              <w:bottom w:val="single" w:sz="4" w:space="0" w:color="404040"/>
              <w:right w:val="single" w:sz="4" w:space="0" w:color="404040"/>
            </w:tcBorders>
            <w:shd w:val="clear" w:color="000000" w:fill="E6E6E6"/>
            <w:noWrap/>
            <w:vAlign w:val="center"/>
            <w:hideMark/>
          </w:tcPr>
          <w:p w14:paraId="33E58923"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07CACA60"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09C2835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$1,500</w:t>
            </w:r>
          </w:p>
        </w:tc>
        <w:tc>
          <w:tcPr>
            <w:tcW w:w="1757" w:type="dxa"/>
            <w:tcBorders>
              <w:top w:val="nil"/>
              <w:left w:val="nil"/>
              <w:bottom w:val="single" w:sz="4" w:space="0" w:color="404040"/>
              <w:right w:val="single" w:sz="4" w:space="0" w:color="404040"/>
            </w:tcBorders>
            <w:shd w:val="clear" w:color="000000" w:fill="E6E6E6"/>
            <w:noWrap/>
            <w:vAlign w:val="center"/>
            <w:hideMark/>
          </w:tcPr>
          <w:p w14:paraId="0636735C"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$1,500</w:t>
            </w:r>
          </w:p>
        </w:tc>
      </w:tr>
      <w:tr w:rsidR="00DA7DF6" w:rsidRPr="00DA7DF6" w14:paraId="682A109E"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43FFF32A"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Computer Software</w:t>
            </w:r>
          </w:p>
        </w:tc>
        <w:tc>
          <w:tcPr>
            <w:tcW w:w="1326" w:type="dxa"/>
            <w:tcBorders>
              <w:top w:val="nil"/>
              <w:left w:val="nil"/>
              <w:bottom w:val="single" w:sz="4" w:space="0" w:color="404040"/>
              <w:right w:val="single" w:sz="4" w:space="0" w:color="404040"/>
            </w:tcBorders>
            <w:shd w:val="clear" w:color="000000" w:fill="E6E6E6"/>
            <w:noWrap/>
            <w:vAlign w:val="center"/>
            <w:hideMark/>
          </w:tcPr>
          <w:p w14:paraId="4D20717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70AEC371"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7B8CA9A1"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$300</w:t>
            </w:r>
          </w:p>
        </w:tc>
        <w:tc>
          <w:tcPr>
            <w:tcW w:w="1757" w:type="dxa"/>
            <w:tcBorders>
              <w:top w:val="nil"/>
              <w:left w:val="nil"/>
              <w:bottom w:val="single" w:sz="4" w:space="0" w:color="404040"/>
              <w:right w:val="single" w:sz="4" w:space="0" w:color="404040"/>
            </w:tcBorders>
            <w:shd w:val="clear" w:color="000000" w:fill="E6E6E6"/>
            <w:noWrap/>
            <w:vAlign w:val="center"/>
            <w:hideMark/>
          </w:tcPr>
          <w:p w14:paraId="5E546EC3"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$300</w:t>
            </w:r>
          </w:p>
        </w:tc>
      </w:tr>
      <w:tr w:rsidR="00DA7DF6" w:rsidRPr="00DA7DF6" w14:paraId="1FF8D19D"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30CC7F2D"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Insurance</w:t>
            </w:r>
          </w:p>
        </w:tc>
        <w:tc>
          <w:tcPr>
            <w:tcW w:w="1326" w:type="dxa"/>
            <w:tcBorders>
              <w:top w:val="nil"/>
              <w:left w:val="nil"/>
              <w:bottom w:val="single" w:sz="4" w:space="0" w:color="404040"/>
              <w:right w:val="single" w:sz="4" w:space="0" w:color="404040"/>
            </w:tcBorders>
            <w:shd w:val="clear" w:color="000000" w:fill="E6E6E6"/>
            <w:noWrap/>
            <w:vAlign w:val="center"/>
            <w:hideMark/>
          </w:tcPr>
          <w:p w14:paraId="3037ABE7"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62CA8C7D"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0F7C93DF"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39417A2D"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41C59424"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278E2F88"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Interest Expense</w:t>
            </w:r>
          </w:p>
        </w:tc>
        <w:tc>
          <w:tcPr>
            <w:tcW w:w="1326" w:type="dxa"/>
            <w:tcBorders>
              <w:top w:val="nil"/>
              <w:left w:val="nil"/>
              <w:bottom w:val="single" w:sz="4" w:space="0" w:color="404040"/>
              <w:right w:val="single" w:sz="4" w:space="0" w:color="404040"/>
            </w:tcBorders>
            <w:shd w:val="clear" w:color="000000" w:fill="E6E6E6"/>
            <w:noWrap/>
            <w:vAlign w:val="center"/>
            <w:hideMark/>
          </w:tcPr>
          <w:p w14:paraId="14C2306D"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78C88C07"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40B0DEDB"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5C624A34"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283E7C28"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53D10E75"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Bank Service Charges</w:t>
            </w:r>
          </w:p>
        </w:tc>
        <w:tc>
          <w:tcPr>
            <w:tcW w:w="1326" w:type="dxa"/>
            <w:tcBorders>
              <w:top w:val="nil"/>
              <w:left w:val="nil"/>
              <w:bottom w:val="single" w:sz="4" w:space="0" w:color="404040"/>
              <w:right w:val="single" w:sz="4" w:space="0" w:color="404040"/>
            </w:tcBorders>
            <w:shd w:val="clear" w:color="000000" w:fill="E6E6E6"/>
            <w:noWrap/>
            <w:vAlign w:val="center"/>
            <w:hideMark/>
          </w:tcPr>
          <w:p w14:paraId="16246F21"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0EC8098D"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2B23216B"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7DC5CC60"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397E4013"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002DD8FC"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Supplies</w:t>
            </w:r>
          </w:p>
        </w:tc>
        <w:tc>
          <w:tcPr>
            <w:tcW w:w="1326" w:type="dxa"/>
            <w:tcBorders>
              <w:top w:val="nil"/>
              <w:left w:val="nil"/>
              <w:bottom w:val="single" w:sz="4" w:space="0" w:color="404040"/>
              <w:right w:val="single" w:sz="4" w:space="0" w:color="404040"/>
            </w:tcBorders>
            <w:shd w:val="clear" w:color="000000" w:fill="E6E6E6"/>
            <w:noWrap/>
            <w:vAlign w:val="center"/>
            <w:hideMark/>
          </w:tcPr>
          <w:p w14:paraId="79E9F5D6"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1F891F16"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6A7A5918"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72B8E035"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36B92BBF"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3B6CE541"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Travel &amp; Entertainment</w:t>
            </w:r>
          </w:p>
        </w:tc>
        <w:tc>
          <w:tcPr>
            <w:tcW w:w="1326" w:type="dxa"/>
            <w:tcBorders>
              <w:top w:val="nil"/>
              <w:left w:val="nil"/>
              <w:bottom w:val="single" w:sz="4" w:space="0" w:color="404040"/>
              <w:right w:val="single" w:sz="4" w:space="0" w:color="404040"/>
            </w:tcBorders>
            <w:shd w:val="clear" w:color="000000" w:fill="E6E6E6"/>
            <w:noWrap/>
            <w:vAlign w:val="center"/>
            <w:hideMark/>
          </w:tcPr>
          <w:p w14:paraId="5BA3CBF9"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35D4F5BC"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45E404D0"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57997F65"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0D69B586"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78D000FF"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Equipment</w:t>
            </w:r>
          </w:p>
        </w:tc>
        <w:tc>
          <w:tcPr>
            <w:tcW w:w="1326" w:type="dxa"/>
            <w:tcBorders>
              <w:top w:val="nil"/>
              <w:left w:val="nil"/>
              <w:bottom w:val="single" w:sz="4" w:space="0" w:color="404040"/>
              <w:right w:val="single" w:sz="4" w:space="0" w:color="404040"/>
            </w:tcBorders>
            <w:shd w:val="clear" w:color="000000" w:fill="E6E6E6"/>
            <w:noWrap/>
            <w:vAlign w:val="center"/>
            <w:hideMark/>
          </w:tcPr>
          <w:p w14:paraId="5EC322D5"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7F1C2A4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768FE5DF"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$5,000</w:t>
            </w:r>
          </w:p>
        </w:tc>
        <w:tc>
          <w:tcPr>
            <w:tcW w:w="1757" w:type="dxa"/>
            <w:tcBorders>
              <w:top w:val="nil"/>
              <w:left w:val="nil"/>
              <w:bottom w:val="single" w:sz="4" w:space="0" w:color="404040"/>
              <w:right w:val="single" w:sz="4" w:space="0" w:color="404040"/>
            </w:tcBorders>
            <w:shd w:val="clear" w:color="000000" w:fill="E6E6E6"/>
            <w:noWrap/>
            <w:vAlign w:val="center"/>
            <w:hideMark/>
          </w:tcPr>
          <w:p w14:paraId="09729FD0"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$5,000</w:t>
            </w:r>
          </w:p>
        </w:tc>
      </w:tr>
      <w:tr w:rsidR="00DA7DF6" w:rsidRPr="00DA7DF6" w14:paraId="77140340"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2B6589AE"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Furniture &amp; Fixtures</w:t>
            </w:r>
          </w:p>
        </w:tc>
        <w:tc>
          <w:tcPr>
            <w:tcW w:w="1326" w:type="dxa"/>
            <w:tcBorders>
              <w:top w:val="nil"/>
              <w:left w:val="nil"/>
              <w:bottom w:val="single" w:sz="4" w:space="0" w:color="404040"/>
              <w:right w:val="single" w:sz="4" w:space="0" w:color="404040"/>
            </w:tcBorders>
            <w:shd w:val="clear" w:color="000000" w:fill="E6E6E6"/>
            <w:noWrap/>
            <w:vAlign w:val="center"/>
            <w:hideMark/>
          </w:tcPr>
          <w:p w14:paraId="715FB44C"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7F94AA83"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055E5AC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0FCE4404"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1F529BA6"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55CD981F"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Leasehold Improvements</w:t>
            </w:r>
          </w:p>
        </w:tc>
        <w:tc>
          <w:tcPr>
            <w:tcW w:w="1326" w:type="dxa"/>
            <w:tcBorders>
              <w:top w:val="nil"/>
              <w:left w:val="nil"/>
              <w:bottom w:val="single" w:sz="4" w:space="0" w:color="404040"/>
              <w:right w:val="single" w:sz="4" w:space="0" w:color="404040"/>
            </w:tcBorders>
            <w:shd w:val="clear" w:color="000000" w:fill="E6E6E6"/>
            <w:noWrap/>
            <w:vAlign w:val="center"/>
            <w:hideMark/>
          </w:tcPr>
          <w:p w14:paraId="4B51D06D"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1CB5C668"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04895156"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230203A5"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61309693"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3F29E674"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Security Deposit(s)</w:t>
            </w:r>
          </w:p>
        </w:tc>
        <w:tc>
          <w:tcPr>
            <w:tcW w:w="1326" w:type="dxa"/>
            <w:tcBorders>
              <w:top w:val="nil"/>
              <w:left w:val="nil"/>
              <w:bottom w:val="single" w:sz="4" w:space="0" w:color="404040"/>
              <w:right w:val="single" w:sz="4" w:space="0" w:color="404040"/>
            </w:tcBorders>
            <w:shd w:val="clear" w:color="000000" w:fill="E6E6E6"/>
            <w:noWrap/>
            <w:vAlign w:val="center"/>
            <w:hideMark/>
          </w:tcPr>
          <w:p w14:paraId="457ABDF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10D7888D"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379E4371"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4D8E250F"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43A9C2CE"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200D7559"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Business Licenses/Permits/Fees</w:t>
            </w:r>
          </w:p>
        </w:tc>
        <w:tc>
          <w:tcPr>
            <w:tcW w:w="1326" w:type="dxa"/>
            <w:tcBorders>
              <w:top w:val="nil"/>
              <w:left w:val="nil"/>
              <w:bottom w:val="single" w:sz="4" w:space="0" w:color="404040"/>
              <w:right w:val="single" w:sz="4" w:space="0" w:color="404040"/>
            </w:tcBorders>
            <w:shd w:val="clear" w:color="000000" w:fill="E6E6E6"/>
            <w:noWrap/>
            <w:vAlign w:val="center"/>
            <w:hideMark/>
          </w:tcPr>
          <w:p w14:paraId="3F5B990B"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380B204D"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1DE2F3A1"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26A9302C"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39F5C5E8"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62A322DD"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Professional Services - Legal, Accounting</w:t>
            </w:r>
          </w:p>
        </w:tc>
        <w:tc>
          <w:tcPr>
            <w:tcW w:w="1326" w:type="dxa"/>
            <w:tcBorders>
              <w:top w:val="nil"/>
              <w:left w:val="nil"/>
              <w:bottom w:val="single" w:sz="4" w:space="0" w:color="404040"/>
              <w:right w:val="single" w:sz="4" w:space="0" w:color="404040"/>
            </w:tcBorders>
            <w:shd w:val="clear" w:color="000000" w:fill="E6E6E6"/>
            <w:noWrap/>
            <w:vAlign w:val="center"/>
            <w:hideMark/>
          </w:tcPr>
          <w:p w14:paraId="277D63CF"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106AC8C7"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6BA54631"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$1,500</w:t>
            </w:r>
          </w:p>
        </w:tc>
        <w:tc>
          <w:tcPr>
            <w:tcW w:w="1757" w:type="dxa"/>
            <w:tcBorders>
              <w:top w:val="nil"/>
              <w:left w:val="nil"/>
              <w:bottom w:val="single" w:sz="4" w:space="0" w:color="404040"/>
              <w:right w:val="single" w:sz="4" w:space="0" w:color="404040"/>
            </w:tcBorders>
            <w:shd w:val="clear" w:color="000000" w:fill="E6E6E6"/>
            <w:noWrap/>
            <w:vAlign w:val="center"/>
            <w:hideMark/>
          </w:tcPr>
          <w:p w14:paraId="3E82C614"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$1,500</w:t>
            </w:r>
          </w:p>
        </w:tc>
      </w:tr>
      <w:tr w:rsidR="00DA7DF6" w:rsidRPr="00DA7DF6" w14:paraId="4A546769"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24B62A8D"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Consultant(s)</w:t>
            </w:r>
          </w:p>
        </w:tc>
        <w:tc>
          <w:tcPr>
            <w:tcW w:w="1326" w:type="dxa"/>
            <w:tcBorders>
              <w:top w:val="nil"/>
              <w:left w:val="nil"/>
              <w:bottom w:val="single" w:sz="4" w:space="0" w:color="404040"/>
              <w:right w:val="single" w:sz="4" w:space="0" w:color="404040"/>
            </w:tcBorders>
            <w:shd w:val="clear" w:color="000000" w:fill="E6E6E6"/>
            <w:noWrap/>
            <w:vAlign w:val="center"/>
            <w:hideMark/>
          </w:tcPr>
          <w:p w14:paraId="7B8B31D2"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260333E3"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63EA42D6"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2D12EE80"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6D1F5F7A"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231008DA"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Inventory</w:t>
            </w:r>
          </w:p>
        </w:tc>
        <w:tc>
          <w:tcPr>
            <w:tcW w:w="1326" w:type="dxa"/>
            <w:tcBorders>
              <w:top w:val="nil"/>
              <w:left w:val="nil"/>
              <w:bottom w:val="single" w:sz="4" w:space="0" w:color="404040"/>
              <w:right w:val="single" w:sz="4" w:space="0" w:color="404040"/>
            </w:tcBorders>
            <w:shd w:val="clear" w:color="000000" w:fill="E6E6E6"/>
            <w:noWrap/>
            <w:vAlign w:val="center"/>
            <w:hideMark/>
          </w:tcPr>
          <w:p w14:paraId="393067A4"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1104CD42"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004305D1"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1757" w:type="dxa"/>
            <w:tcBorders>
              <w:top w:val="nil"/>
              <w:left w:val="nil"/>
              <w:bottom w:val="single" w:sz="4" w:space="0" w:color="404040"/>
              <w:right w:val="single" w:sz="4" w:space="0" w:color="404040"/>
            </w:tcBorders>
            <w:shd w:val="clear" w:color="000000" w:fill="E6E6E6"/>
            <w:noWrap/>
            <w:vAlign w:val="center"/>
            <w:hideMark/>
          </w:tcPr>
          <w:p w14:paraId="2642D62E"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r>
      <w:tr w:rsidR="00DA7DF6" w:rsidRPr="00DA7DF6" w14:paraId="48DA62DC"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679EBF75"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Cash-On-Hand (Working Capital)</w:t>
            </w:r>
          </w:p>
        </w:tc>
        <w:tc>
          <w:tcPr>
            <w:tcW w:w="1326" w:type="dxa"/>
            <w:tcBorders>
              <w:top w:val="nil"/>
              <w:left w:val="nil"/>
              <w:bottom w:val="single" w:sz="4" w:space="0" w:color="404040"/>
              <w:right w:val="single" w:sz="4" w:space="0" w:color="404040"/>
            </w:tcBorders>
            <w:shd w:val="clear" w:color="000000" w:fill="E6E6E6"/>
            <w:noWrap/>
            <w:vAlign w:val="center"/>
            <w:hideMark/>
          </w:tcPr>
          <w:p w14:paraId="5023DA52"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0A7B6E6F"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3C48485B"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$4,000</w:t>
            </w:r>
          </w:p>
        </w:tc>
        <w:tc>
          <w:tcPr>
            <w:tcW w:w="1757" w:type="dxa"/>
            <w:tcBorders>
              <w:top w:val="nil"/>
              <w:left w:val="nil"/>
              <w:bottom w:val="single" w:sz="4" w:space="0" w:color="404040"/>
              <w:right w:val="single" w:sz="4" w:space="0" w:color="404040"/>
            </w:tcBorders>
            <w:shd w:val="clear" w:color="000000" w:fill="E6E6E6"/>
            <w:noWrap/>
            <w:vAlign w:val="center"/>
            <w:hideMark/>
          </w:tcPr>
          <w:p w14:paraId="3C0C8F18"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$4,000</w:t>
            </w:r>
          </w:p>
        </w:tc>
      </w:tr>
      <w:tr w:rsidR="00DA7DF6" w:rsidRPr="00DA7DF6" w14:paraId="27576DEE" w14:textId="77777777" w:rsidTr="00DA7DF6">
        <w:trPr>
          <w:trHeight w:val="321"/>
        </w:trPr>
        <w:tc>
          <w:tcPr>
            <w:tcW w:w="5583" w:type="dxa"/>
            <w:tcBorders>
              <w:top w:val="nil"/>
              <w:left w:val="single" w:sz="4" w:space="0" w:color="404040"/>
              <w:bottom w:val="single" w:sz="4" w:space="0" w:color="404040"/>
              <w:right w:val="single" w:sz="4" w:space="0" w:color="404040"/>
            </w:tcBorders>
            <w:shd w:val="clear" w:color="000000" w:fill="E6E6E6"/>
            <w:vAlign w:val="center"/>
            <w:hideMark/>
          </w:tcPr>
          <w:p w14:paraId="7D0F7546" w14:textId="77777777" w:rsidR="00DA7DF6" w:rsidRPr="00DA7DF6" w:rsidRDefault="00DA7DF6" w:rsidP="00DA7DF6">
            <w:pPr>
              <w:spacing w:after="0" w:line="240" w:lineRule="auto"/>
              <w:rPr>
                <w:rFonts w:ascii="Calibri" w:eastAsia="Times New Roman" w:hAnsi="Calibri" w:cs="Calibri"/>
                <w:b/>
                <w:bCs/>
                <w:color w:val="2F2F2F"/>
                <w:sz w:val="18"/>
                <w:szCs w:val="18"/>
              </w:rPr>
            </w:pPr>
            <w:r w:rsidRPr="00DA7DF6">
              <w:rPr>
                <w:rFonts w:ascii="Calibri" w:eastAsia="Times New Roman" w:hAnsi="Calibri" w:cs="Calibri"/>
                <w:b/>
                <w:bCs/>
                <w:color w:val="2F2F2F"/>
                <w:sz w:val="18"/>
                <w:szCs w:val="18"/>
              </w:rPr>
              <w:t>Miscellaneous</w:t>
            </w:r>
          </w:p>
        </w:tc>
        <w:tc>
          <w:tcPr>
            <w:tcW w:w="1326" w:type="dxa"/>
            <w:tcBorders>
              <w:top w:val="nil"/>
              <w:left w:val="nil"/>
              <w:bottom w:val="single" w:sz="4" w:space="0" w:color="404040"/>
              <w:right w:val="single" w:sz="4" w:space="0" w:color="404040"/>
            </w:tcBorders>
            <w:shd w:val="clear" w:color="000000" w:fill="E6E6E6"/>
            <w:noWrap/>
            <w:vAlign w:val="center"/>
            <w:hideMark/>
          </w:tcPr>
          <w:p w14:paraId="5512F916"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 </w:t>
            </w:r>
          </w:p>
        </w:tc>
        <w:tc>
          <w:tcPr>
            <w:tcW w:w="2115" w:type="dxa"/>
            <w:tcBorders>
              <w:top w:val="nil"/>
              <w:left w:val="nil"/>
              <w:bottom w:val="single" w:sz="4" w:space="0" w:color="404040"/>
              <w:right w:val="single" w:sz="4" w:space="0" w:color="404040"/>
            </w:tcBorders>
            <w:shd w:val="clear" w:color="000000" w:fill="E6E6E6"/>
            <w:noWrap/>
            <w:vAlign w:val="center"/>
            <w:hideMark/>
          </w:tcPr>
          <w:p w14:paraId="53EAA82B"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$0</w:t>
            </w:r>
          </w:p>
        </w:tc>
        <w:tc>
          <w:tcPr>
            <w:tcW w:w="2279" w:type="dxa"/>
            <w:tcBorders>
              <w:top w:val="nil"/>
              <w:left w:val="nil"/>
              <w:bottom w:val="single" w:sz="4" w:space="0" w:color="404040"/>
              <w:right w:val="single" w:sz="4" w:space="0" w:color="404040"/>
            </w:tcBorders>
            <w:shd w:val="clear" w:color="000000" w:fill="E6E6E6"/>
            <w:noWrap/>
            <w:vAlign w:val="center"/>
            <w:hideMark/>
          </w:tcPr>
          <w:p w14:paraId="6C425807"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$1,000</w:t>
            </w:r>
          </w:p>
        </w:tc>
        <w:tc>
          <w:tcPr>
            <w:tcW w:w="1757" w:type="dxa"/>
            <w:tcBorders>
              <w:top w:val="nil"/>
              <w:left w:val="nil"/>
              <w:bottom w:val="single" w:sz="4" w:space="0" w:color="404040"/>
              <w:right w:val="single" w:sz="4" w:space="0" w:color="404040"/>
            </w:tcBorders>
            <w:shd w:val="clear" w:color="000000" w:fill="E6E6E6"/>
            <w:noWrap/>
            <w:vAlign w:val="center"/>
            <w:hideMark/>
          </w:tcPr>
          <w:p w14:paraId="4837FFA6" w14:textId="77777777" w:rsidR="00DA7DF6" w:rsidRPr="00DA7DF6" w:rsidRDefault="00DA7DF6" w:rsidP="00DA7DF6">
            <w:pPr>
              <w:spacing w:after="0" w:line="240" w:lineRule="auto"/>
              <w:jc w:val="center"/>
              <w:rPr>
                <w:rFonts w:ascii="Calibri" w:eastAsia="Times New Roman" w:hAnsi="Calibri" w:cs="Calibri"/>
                <w:color w:val="2F2F2F"/>
                <w:sz w:val="18"/>
                <w:szCs w:val="18"/>
              </w:rPr>
            </w:pPr>
            <w:r w:rsidRPr="00DA7DF6">
              <w:rPr>
                <w:rFonts w:ascii="Calibri" w:eastAsia="Times New Roman" w:hAnsi="Calibri" w:cs="Calibri"/>
                <w:color w:val="2F2F2F"/>
                <w:sz w:val="18"/>
                <w:szCs w:val="18"/>
              </w:rPr>
              <w:t>$1,000</w:t>
            </w:r>
          </w:p>
        </w:tc>
      </w:tr>
      <w:tr w:rsidR="00DA7DF6" w:rsidRPr="00DA7DF6" w14:paraId="116A5376" w14:textId="77777777" w:rsidTr="007D6BCC">
        <w:trPr>
          <w:trHeight w:val="20"/>
        </w:trPr>
        <w:tc>
          <w:tcPr>
            <w:tcW w:w="5583" w:type="dxa"/>
            <w:tcBorders>
              <w:top w:val="nil"/>
              <w:left w:val="single" w:sz="4" w:space="0" w:color="404040"/>
              <w:bottom w:val="single" w:sz="4" w:space="0" w:color="404040"/>
              <w:right w:val="single" w:sz="4" w:space="0" w:color="404040"/>
            </w:tcBorders>
            <w:shd w:val="clear" w:color="auto" w:fill="9D2A01"/>
            <w:vAlign w:val="center"/>
            <w:hideMark/>
          </w:tcPr>
          <w:p w14:paraId="60210925" w14:textId="77777777" w:rsidR="00DA7DF6" w:rsidRPr="00DA7DF6" w:rsidRDefault="00DA7DF6" w:rsidP="00DA7DF6">
            <w:pPr>
              <w:spacing w:after="0" w:line="240" w:lineRule="auto"/>
              <w:rPr>
                <w:rFonts w:ascii="Calibri" w:eastAsia="Times New Roman" w:hAnsi="Calibri" w:cs="Calibri"/>
                <w:b/>
                <w:bCs/>
                <w:color w:val="F2F2F2"/>
                <w:sz w:val="20"/>
                <w:szCs w:val="20"/>
              </w:rPr>
            </w:pPr>
            <w:r w:rsidRPr="007D6BCC">
              <w:rPr>
                <w:rFonts w:ascii="Calibri" w:eastAsia="Times New Roman" w:hAnsi="Calibri" w:cs="Calibri"/>
                <w:b/>
                <w:bCs/>
                <w:color w:val="F2F2F2"/>
              </w:rPr>
              <w:t>ESTIMATED START-UP BUDGET</w:t>
            </w:r>
          </w:p>
        </w:tc>
        <w:tc>
          <w:tcPr>
            <w:tcW w:w="1326" w:type="dxa"/>
            <w:tcBorders>
              <w:top w:val="nil"/>
              <w:left w:val="nil"/>
              <w:bottom w:val="single" w:sz="4" w:space="0" w:color="404040"/>
              <w:right w:val="single" w:sz="4" w:space="0" w:color="404040"/>
            </w:tcBorders>
            <w:shd w:val="clear" w:color="auto" w:fill="9D2A01"/>
            <w:noWrap/>
            <w:vAlign w:val="center"/>
            <w:hideMark/>
          </w:tcPr>
          <w:p w14:paraId="6E68A76E" w14:textId="77777777" w:rsidR="00DA7DF6" w:rsidRPr="00DA7DF6" w:rsidRDefault="00DA7DF6" w:rsidP="00DA7DF6">
            <w:pPr>
              <w:spacing w:after="0" w:line="240" w:lineRule="auto"/>
              <w:jc w:val="center"/>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 </w:t>
            </w:r>
          </w:p>
        </w:tc>
        <w:tc>
          <w:tcPr>
            <w:tcW w:w="2115" w:type="dxa"/>
            <w:tcBorders>
              <w:top w:val="nil"/>
              <w:left w:val="nil"/>
              <w:bottom w:val="single" w:sz="4" w:space="0" w:color="404040"/>
              <w:right w:val="single" w:sz="4" w:space="0" w:color="404040"/>
            </w:tcBorders>
            <w:shd w:val="clear" w:color="auto" w:fill="9D2A01"/>
            <w:noWrap/>
            <w:vAlign w:val="center"/>
            <w:hideMark/>
          </w:tcPr>
          <w:p w14:paraId="3FEC22BE" w14:textId="77777777" w:rsidR="00DA7DF6" w:rsidRPr="00DA7DF6" w:rsidRDefault="00DA7DF6" w:rsidP="00DA7DF6">
            <w:pPr>
              <w:spacing w:after="0" w:line="240" w:lineRule="auto"/>
              <w:jc w:val="center"/>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 </w:t>
            </w:r>
          </w:p>
        </w:tc>
        <w:tc>
          <w:tcPr>
            <w:tcW w:w="2279" w:type="dxa"/>
            <w:tcBorders>
              <w:top w:val="nil"/>
              <w:left w:val="nil"/>
              <w:bottom w:val="single" w:sz="4" w:space="0" w:color="404040"/>
              <w:right w:val="single" w:sz="4" w:space="0" w:color="404040"/>
            </w:tcBorders>
            <w:shd w:val="clear" w:color="auto" w:fill="9D2A01"/>
            <w:noWrap/>
            <w:vAlign w:val="center"/>
            <w:hideMark/>
          </w:tcPr>
          <w:p w14:paraId="60FDAF8F" w14:textId="77777777" w:rsidR="00DA7DF6" w:rsidRPr="00DA7DF6" w:rsidRDefault="00DA7DF6" w:rsidP="00DA7DF6">
            <w:pPr>
              <w:spacing w:after="0" w:line="240" w:lineRule="auto"/>
              <w:jc w:val="center"/>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 </w:t>
            </w:r>
          </w:p>
        </w:tc>
        <w:tc>
          <w:tcPr>
            <w:tcW w:w="1757" w:type="dxa"/>
            <w:tcBorders>
              <w:top w:val="nil"/>
              <w:left w:val="nil"/>
              <w:bottom w:val="single" w:sz="4" w:space="0" w:color="404040"/>
              <w:right w:val="single" w:sz="4" w:space="0" w:color="404040"/>
            </w:tcBorders>
            <w:shd w:val="clear" w:color="auto" w:fill="9D2A01"/>
            <w:noWrap/>
            <w:vAlign w:val="center"/>
            <w:hideMark/>
          </w:tcPr>
          <w:p w14:paraId="7F44E74C" w14:textId="77777777" w:rsidR="00DA7DF6" w:rsidRPr="00DA7DF6" w:rsidRDefault="00DA7DF6" w:rsidP="00DA7DF6">
            <w:pPr>
              <w:spacing w:after="0" w:line="240" w:lineRule="auto"/>
              <w:jc w:val="center"/>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$40,812</w:t>
            </w:r>
          </w:p>
        </w:tc>
      </w:tr>
    </w:tbl>
    <w:p w14:paraId="37108B4B" w14:textId="77777777" w:rsidR="00DA7DF6" w:rsidRDefault="00623E77" w:rsidP="00E600C9">
      <w:r>
        <w:rPr>
          <w:noProof/>
        </w:rPr>
        <mc:AlternateContent>
          <mc:Choice Requires="wpg">
            <w:drawing>
              <wp:anchor distT="0" distB="0" distL="114300" distR="114300" simplePos="0" relativeHeight="251685888" behindDoc="0" locked="0" layoutInCell="1" allowOverlap="1" wp14:anchorId="1110CD6F" wp14:editId="4CA5D35F">
                <wp:simplePos x="0" y="0"/>
                <wp:positionH relativeFrom="margin">
                  <wp:align>right</wp:align>
                </wp:positionH>
                <wp:positionV relativeFrom="paragraph">
                  <wp:posOffset>6400800</wp:posOffset>
                </wp:positionV>
                <wp:extent cx="8229600" cy="208280"/>
                <wp:effectExtent l="0" t="0" r="0" b="1270"/>
                <wp:wrapNone/>
                <wp:docPr id="279" name="Group 2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0" cy="208280"/>
                          <a:chOff x="0" y="0"/>
                          <a:chExt cx="5935752" cy="208740"/>
                        </a:xfrm>
                      </wpg:grpSpPr>
                      <wpg:grpSp>
                        <wpg:cNvPr id="280" name="Group 280"/>
                        <wpg:cNvGrpSpPr/>
                        <wpg:grpSpPr>
                          <a:xfrm>
                            <a:off x="3182257" y="3628"/>
                            <a:ext cx="2753495" cy="205112"/>
                            <a:chOff x="3182257" y="3628"/>
                            <a:chExt cx="2753495" cy="205112"/>
                          </a:xfrm>
                        </wpg:grpSpPr>
                        <wps:wsp>
                          <wps:cNvPr id="281" name="Rectangle 281"/>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2" name="Rectangle 282"/>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83" name="Group 283"/>
                        <wpg:cNvGrpSpPr/>
                        <wpg:grpSpPr>
                          <a:xfrm rot="10800000">
                            <a:off x="0" y="0"/>
                            <a:ext cx="2753495" cy="205112"/>
                            <a:chOff x="0" y="0"/>
                            <a:chExt cx="2753495" cy="205112"/>
                          </a:xfrm>
                        </wpg:grpSpPr>
                        <wps:wsp>
                          <wps:cNvPr id="284" name="Rectangle 284"/>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5" name="Rectangle 285"/>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35C8DDB" id="Group 279" o:spid="_x0000_s1026" alt="&quot;&quot;" style="position:absolute;margin-left:596.8pt;margin-top:7in;width:9in;height:16.4pt;z-index:251685888;mso-position-horizontal:right;mso-position-horizontal-relative:margin;mso-width-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">
                <v:group id="Group 280"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">
                  <v:rect id="Rectangle 281"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" fillcolor="#d83b01" stroked="f" strokeweight="1pt"/>
                  <v:rect id="Rectangle 282"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" fillcolor="#2f2f2f" stroked="f" strokeweight="1pt"/>
                </v:group>
                <v:group id="Group 283"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">
                  <v:rect id="Rectangle 284"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" fillcolor="#d83b01" stroked="f" strokeweight="1pt"/>
                  <v:rect id="Rectangle 285"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" fillcolor="#2f2f2f" stroked="f" strokeweight="1pt"/>
                </v:group>
                <w10:wrap anchorx="margin"/>
              </v:group>
            </w:pict>
          </mc:Fallback>
        </mc:AlternateContent>
      </w:r>
      <w:bookmarkStart w:id="0" w:name="RANGE!A1:E29"/>
    </w:p>
    <w:bookmarkEnd w:id="0"/>
    <w:p w14:paraId="10BC8348" w14:textId="77777777" w:rsidR="00DA7DF6" w:rsidRDefault="008E5632" w:rsidP="00DA7DF6">
      <w:pPr>
        <w:pStyle w:val="ListParagraph"/>
        <w:numPr>
          <w:ilvl w:val="0"/>
          <w:numId w:val="21"/>
        </w:numPr>
        <w:spacing w:after="0" w:line="360" w:lineRule="auto"/>
        <w:jc w:val="both"/>
      </w:pPr>
      <w:r w:rsidRPr="00DA7DF6">
        <w:rPr>
          <w:b/>
          <w:color w:val="D83B01"/>
        </w:rPr>
        <w:lastRenderedPageBreak/>
        <w:t>Projected Profit and Loss Model:</w:t>
      </w:r>
      <w:r w:rsidRPr="00DA7DF6">
        <w:rPr>
          <w:color w:val="D83B01"/>
        </w:rPr>
        <w:t xml:space="preserve"> </w:t>
      </w:r>
      <w:r w:rsidRPr="00DA7DF6">
        <w:t>The model below shows a sample of the projections a small business is forecasting for their first 12 months of operations. The top portion of the table shows projected sales and gross profit. This is a good place to begin creating your sales forecast. The next section itemizes the recurring expenses you are projecting for the same months. These should be consistent with the estimated start-up costs you completed in the prior section. At the bottom of this model, you will begin to see when you are becoming profitable and what expense items are the most impactful to your profitability. There is a blank table in the Appendix for you to complete your own start-up cost projections.</w:t>
      </w:r>
      <w:bookmarkStart w:id="1" w:name="RANGE!A1:N34"/>
    </w:p>
    <w:tbl>
      <w:tblPr>
        <w:tblW w:w="12927" w:type="dxa"/>
        <w:tblLook w:val="04A0" w:firstRow="1" w:lastRow="0" w:firstColumn="1" w:lastColumn="0" w:noHBand="0" w:noVBand="1"/>
      </w:tblPr>
      <w:tblGrid>
        <w:gridCol w:w="2198"/>
        <w:gridCol w:w="831"/>
        <w:gridCol w:w="744"/>
        <w:gridCol w:w="744"/>
        <w:gridCol w:w="831"/>
        <w:gridCol w:w="744"/>
        <w:gridCol w:w="744"/>
        <w:gridCol w:w="744"/>
        <w:gridCol w:w="744"/>
        <w:gridCol w:w="759"/>
        <w:gridCol w:w="831"/>
        <w:gridCol w:w="744"/>
        <w:gridCol w:w="380"/>
        <w:gridCol w:w="380"/>
        <w:gridCol w:w="1509"/>
      </w:tblGrid>
      <w:tr w:rsidR="00DA7DF6" w:rsidRPr="00DA7DF6" w14:paraId="7E14CF96" w14:textId="77777777" w:rsidTr="007D6BCC">
        <w:trPr>
          <w:divId w:val="1272130857"/>
          <w:trHeight w:val="20"/>
        </w:trPr>
        <w:tc>
          <w:tcPr>
            <w:tcW w:w="0" w:type="auto"/>
            <w:gridSpan w:val="15"/>
            <w:tcBorders>
              <w:top w:val="nil"/>
              <w:left w:val="single" w:sz="4" w:space="0" w:color="404040"/>
              <w:bottom w:val="nil"/>
              <w:right w:val="nil"/>
            </w:tcBorders>
            <w:shd w:val="clear" w:color="auto" w:fill="9D2A01"/>
            <w:noWrap/>
            <w:vAlign w:val="center"/>
            <w:hideMark/>
          </w:tcPr>
          <w:p w14:paraId="2B051C20" w14:textId="77777777" w:rsidR="00DA7DF6" w:rsidRPr="00DA7DF6" w:rsidRDefault="00DA7DF6" w:rsidP="00DA7DF6">
            <w:pPr>
              <w:spacing w:after="0" w:line="240" w:lineRule="auto"/>
              <w:rPr>
                <w:rFonts w:ascii="Calibri" w:eastAsia="Times New Roman" w:hAnsi="Calibri" w:cs="Calibri"/>
                <w:b/>
                <w:bCs/>
                <w:color w:val="F2F2F2"/>
                <w:sz w:val="20"/>
                <w:szCs w:val="20"/>
              </w:rPr>
            </w:pPr>
            <w:r w:rsidRPr="00DA7DF6">
              <w:rPr>
                <w:rFonts w:ascii="Calibri" w:eastAsia="Times New Roman" w:hAnsi="Calibri" w:cs="Calibri"/>
                <w:b/>
                <w:bCs/>
                <w:color w:val="F2F2F2"/>
                <w:sz w:val="20"/>
                <w:szCs w:val="20"/>
              </w:rPr>
              <w:t>START-UP COSTS</w:t>
            </w:r>
          </w:p>
        </w:tc>
      </w:tr>
      <w:tr w:rsidR="00DA7DF6" w:rsidRPr="00DA7DF6" w14:paraId="76DE55CC" w14:textId="77777777" w:rsidTr="00DA7DF6">
        <w:trPr>
          <w:divId w:val="1272130857"/>
          <w:trHeight w:val="145"/>
        </w:trPr>
        <w:tc>
          <w:tcPr>
            <w:tcW w:w="0" w:type="auto"/>
            <w:gridSpan w:val="13"/>
            <w:tcBorders>
              <w:top w:val="single" w:sz="4" w:space="0" w:color="404040"/>
              <w:left w:val="single" w:sz="4" w:space="0" w:color="404040"/>
              <w:bottom w:val="single" w:sz="4" w:space="0" w:color="404040"/>
              <w:right w:val="single" w:sz="4" w:space="0" w:color="404040"/>
            </w:tcBorders>
            <w:shd w:val="clear" w:color="000000" w:fill="E6E6E6"/>
            <w:noWrap/>
            <w:vAlign w:val="center"/>
            <w:hideMark/>
          </w:tcPr>
          <w:p w14:paraId="7F6CB722" w14:textId="77777777" w:rsidR="00DA7DF6" w:rsidRPr="00DA7DF6" w:rsidRDefault="00DA7DF6" w:rsidP="00DA7DF6">
            <w:pPr>
              <w:spacing w:after="0" w:line="240" w:lineRule="auto"/>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Your Coffee Shop</w:t>
            </w:r>
          </w:p>
        </w:tc>
        <w:tc>
          <w:tcPr>
            <w:tcW w:w="0" w:type="auto"/>
            <w:gridSpan w:val="2"/>
            <w:tcBorders>
              <w:top w:val="nil"/>
              <w:left w:val="nil"/>
              <w:bottom w:val="nil"/>
              <w:right w:val="nil"/>
            </w:tcBorders>
            <w:shd w:val="clear" w:color="000000" w:fill="E6E6E6"/>
            <w:noWrap/>
            <w:hideMark/>
          </w:tcPr>
          <w:p w14:paraId="08BA871F" w14:textId="77777777" w:rsidR="00DA7DF6" w:rsidRPr="00DA7DF6" w:rsidRDefault="00DA7DF6" w:rsidP="00DA7DF6">
            <w:pPr>
              <w:spacing w:after="0" w:line="240" w:lineRule="auto"/>
              <w:jc w:val="right"/>
              <w:rPr>
                <w:rFonts w:ascii="Calibri" w:eastAsia="Times New Roman" w:hAnsi="Calibri" w:cs="Calibri"/>
                <w:b/>
                <w:bCs/>
                <w:color w:val="2F2F2F"/>
                <w:sz w:val="20"/>
                <w:szCs w:val="20"/>
              </w:rPr>
            </w:pPr>
            <w:r w:rsidRPr="00DA7DF6">
              <w:rPr>
                <w:rFonts w:ascii="Calibri" w:eastAsia="Times New Roman" w:hAnsi="Calibri" w:cs="Calibri"/>
                <w:b/>
                <w:bCs/>
                <w:color w:val="2F2F2F"/>
                <w:sz w:val="20"/>
                <w:szCs w:val="20"/>
              </w:rPr>
              <w:t>January 1, 2018</w:t>
            </w:r>
          </w:p>
        </w:tc>
      </w:tr>
      <w:tr w:rsidR="00DA7DF6" w:rsidRPr="00DA7DF6" w14:paraId="55ED759B" w14:textId="77777777" w:rsidTr="00DA7DF6">
        <w:trPr>
          <w:divId w:val="1272130857"/>
          <w:trHeight w:val="20"/>
        </w:trPr>
        <w:tc>
          <w:tcPr>
            <w:tcW w:w="0" w:type="auto"/>
            <w:gridSpan w:val="15"/>
            <w:tcBorders>
              <w:top w:val="nil"/>
              <w:left w:val="single" w:sz="4" w:space="0" w:color="404040"/>
              <w:bottom w:val="single" w:sz="4" w:space="0" w:color="404040"/>
              <w:right w:val="nil"/>
            </w:tcBorders>
            <w:shd w:val="clear" w:color="000000" w:fill="D83B01"/>
            <w:vAlign w:val="center"/>
            <w:hideMark/>
          </w:tcPr>
          <w:p w14:paraId="4A8E7363" w14:textId="77777777" w:rsidR="00DA7DF6" w:rsidRPr="00DA7DF6" w:rsidRDefault="00DA7DF6" w:rsidP="00DA7DF6">
            <w:pPr>
              <w:spacing w:after="0" w:line="240" w:lineRule="auto"/>
              <w:jc w:val="center"/>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14:paraId="118B3010"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11C59095" w14:textId="77777777" w:rsidR="00DA7DF6" w:rsidRPr="00DA7DF6" w:rsidRDefault="00DA7DF6" w:rsidP="00DA7DF6">
            <w:pPr>
              <w:spacing w:after="0" w:line="240" w:lineRule="auto"/>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REVENUE</w:t>
            </w:r>
          </w:p>
        </w:tc>
        <w:tc>
          <w:tcPr>
            <w:tcW w:w="694" w:type="dxa"/>
            <w:tcBorders>
              <w:top w:val="nil"/>
              <w:left w:val="nil"/>
              <w:bottom w:val="single" w:sz="4" w:space="0" w:color="404040"/>
              <w:right w:val="single" w:sz="4" w:space="0" w:color="404040"/>
            </w:tcBorders>
            <w:shd w:val="clear" w:color="000000" w:fill="E6E6E6"/>
            <w:vAlign w:val="center"/>
            <w:hideMark/>
          </w:tcPr>
          <w:p w14:paraId="63484C5D"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JAN</w:t>
            </w:r>
          </w:p>
        </w:tc>
        <w:tc>
          <w:tcPr>
            <w:tcW w:w="0" w:type="auto"/>
            <w:tcBorders>
              <w:top w:val="nil"/>
              <w:left w:val="nil"/>
              <w:bottom w:val="single" w:sz="4" w:space="0" w:color="404040"/>
              <w:right w:val="single" w:sz="4" w:space="0" w:color="404040"/>
            </w:tcBorders>
            <w:shd w:val="clear" w:color="000000" w:fill="E6E6E6"/>
            <w:vAlign w:val="center"/>
            <w:hideMark/>
          </w:tcPr>
          <w:p w14:paraId="67A67A61"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FEB</w:t>
            </w:r>
          </w:p>
        </w:tc>
        <w:tc>
          <w:tcPr>
            <w:tcW w:w="0" w:type="auto"/>
            <w:tcBorders>
              <w:top w:val="nil"/>
              <w:left w:val="nil"/>
              <w:bottom w:val="single" w:sz="4" w:space="0" w:color="404040"/>
              <w:right w:val="single" w:sz="4" w:space="0" w:color="404040"/>
            </w:tcBorders>
            <w:shd w:val="clear" w:color="000000" w:fill="E6E6E6"/>
            <w:vAlign w:val="center"/>
            <w:hideMark/>
          </w:tcPr>
          <w:p w14:paraId="78B1B8F8"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MAR</w:t>
            </w:r>
          </w:p>
        </w:tc>
        <w:tc>
          <w:tcPr>
            <w:tcW w:w="0" w:type="auto"/>
            <w:tcBorders>
              <w:top w:val="nil"/>
              <w:left w:val="nil"/>
              <w:bottom w:val="single" w:sz="4" w:space="0" w:color="404040"/>
              <w:right w:val="single" w:sz="4" w:space="0" w:color="404040"/>
            </w:tcBorders>
            <w:shd w:val="clear" w:color="000000" w:fill="E6E6E6"/>
            <w:vAlign w:val="center"/>
            <w:hideMark/>
          </w:tcPr>
          <w:p w14:paraId="55120B36"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APR</w:t>
            </w:r>
          </w:p>
        </w:tc>
        <w:tc>
          <w:tcPr>
            <w:tcW w:w="0" w:type="auto"/>
            <w:tcBorders>
              <w:top w:val="nil"/>
              <w:left w:val="nil"/>
              <w:bottom w:val="single" w:sz="4" w:space="0" w:color="404040"/>
              <w:right w:val="single" w:sz="4" w:space="0" w:color="404040"/>
            </w:tcBorders>
            <w:shd w:val="clear" w:color="000000" w:fill="E6E6E6"/>
            <w:vAlign w:val="center"/>
            <w:hideMark/>
          </w:tcPr>
          <w:p w14:paraId="3045000B"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MAY</w:t>
            </w:r>
          </w:p>
        </w:tc>
        <w:tc>
          <w:tcPr>
            <w:tcW w:w="0" w:type="auto"/>
            <w:tcBorders>
              <w:top w:val="nil"/>
              <w:left w:val="nil"/>
              <w:bottom w:val="single" w:sz="4" w:space="0" w:color="404040"/>
              <w:right w:val="single" w:sz="4" w:space="0" w:color="404040"/>
            </w:tcBorders>
            <w:shd w:val="clear" w:color="000000" w:fill="E6E6E6"/>
            <w:vAlign w:val="center"/>
            <w:hideMark/>
          </w:tcPr>
          <w:p w14:paraId="621F6F46"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JUN</w:t>
            </w:r>
          </w:p>
        </w:tc>
        <w:tc>
          <w:tcPr>
            <w:tcW w:w="0" w:type="auto"/>
            <w:tcBorders>
              <w:top w:val="nil"/>
              <w:left w:val="nil"/>
              <w:bottom w:val="single" w:sz="4" w:space="0" w:color="404040"/>
              <w:right w:val="single" w:sz="4" w:space="0" w:color="404040"/>
            </w:tcBorders>
            <w:shd w:val="clear" w:color="000000" w:fill="E6E6E6"/>
            <w:vAlign w:val="center"/>
            <w:hideMark/>
          </w:tcPr>
          <w:p w14:paraId="6AFCC2FE"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JUL</w:t>
            </w:r>
          </w:p>
        </w:tc>
        <w:tc>
          <w:tcPr>
            <w:tcW w:w="0" w:type="auto"/>
            <w:tcBorders>
              <w:top w:val="nil"/>
              <w:left w:val="nil"/>
              <w:bottom w:val="single" w:sz="4" w:space="0" w:color="404040"/>
              <w:right w:val="single" w:sz="4" w:space="0" w:color="404040"/>
            </w:tcBorders>
            <w:shd w:val="clear" w:color="000000" w:fill="E6E6E6"/>
            <w:vAlign w:val="center"/>
            <w:hideMark/>
          </w:tcPr>
          <w:p w14:paraId="7DD1800F"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AUG</w:t>
            </w:r>
          </w:p>
        </w:tc>
        <w:tc>
          <w:tcPr>
            <w:tcW w:w="0" w:type="auto"/>
            <w:tcBorders>
              <w:top w:val="nil"/>
              <w:left w:val="nil"/>
              <w:bottom w:val="single" w:sz="4" w:space="0" w:color="404040"/>
              <w:right w:val="single" w:sz="4" w:space="0" w:color="404040"/>
            </w:tcBorders>
            <w:shd w:val="clear" w:color="000000" w:fill="E6E6E6"/>
            <w:vAlign w:val="center"/>
            <w:hideMark/>
          </w:tcPr>
          <w:p w14:paraId="692AADF7"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SEP</w:t>
            </w:r>
          </w:p>
        </w:tc>
        <w:tc>
          <w:tcPr>
            <w:tcW w:w="0" w:type="auto"/>
            <w:tcBorders>
              <w:top w:val="nil"/>
              <w:left w:val="nil"/>
              <w:bottom w:val="single" w:sz="4" w:space="0" w:color="404040"/>
              <w:right w:val="single" w:sz="4" w:space="0" w:color="404040"/>
            </w:tcBorders>
            <w:shd w:val="clear" w:color="000000" w:fill="E6E6E6"/>
            <w:vAlign w:val="center"/>
            <w:hideMark/>
          </w:tcPr>
          <w:p w14:paraId="2560D9F0"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OCT</w:t>
            </w:r>
          </w:p>
        </w:tc>
        <w:tc>
          <w:tcPr>
            <w:tcW w:w="0" w:type="auto"/>
            <w:tcBorders>
              <w:top w:val="nil"/>
              <w:left w:val="nil"/>
              <w:bottom w:val="single" w:sz="4" w:space="0" w:color="404040"/>
              <w:right w:val="single" w:sz="4" w:space="0" w:color="404040"/>
            </w:tcBorders>
            <w:shd w:val="clear" w:color="000000" w:fill="E6E6E6"/>
            <w:vAlign w:val="center"/>
            <w:hideMark/>
          </w:tcPr>
          <w:p w14:paraId="0F9593AC"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NOV</w:t>
            </w:r>
          </w:p>
        </w:tc>
        <w:tc>
          <w:tcPr>
            <w:tcW w:w="0" w:type="auto"/>
            <w:gridSpan w:val="2"/>
            <w:tcBorders>
              <w:top w:val="nil"/>
              <w:left w:val="nil"/>
              <w:bottom w:val="single" w:sz="4" w:space="0" w:color="404040"/>
              <w:right w:val="single" w:sz="4" w:space="0" w:color="404040"/>
            </w:tcBorders>
            <w:shd w:val="clear" w:color="000000" w:fill="E6E6E6"/>
            <w:vAlign w:val="center"/>
            <w:hideMark/>
          </w:tcPr>
          <w:p w14:paraId="784EEBE6"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DEC</w:t>
            </w:r>
          </w:p>
        </w:tc>
        <w:tc>
          <w:tcPr>
            <w:tcW w:w="0" w:type="auto"/>
            <w:tcBorders>
              <w:top w:val="nil"/>
              <w:left w:val="nil"/>
              <w:bottom w:val="single" w:sz="4" w:space="0" w:color="404040"/>
              <w:right w:val="single" w:sz="4" w:space="0" w:color="404040"/>
            </w:tcBorders>
            <w:shd w:val="clear" w:color="000000" w:fill="E6E6E6"/>
            <w:vAlign w:val="center"/>
            <w:hideMark/>
          </w:tcPr>
          <w:p w14:paraId="06BCBC29"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YTD</w:t>
            </w:r>
          </w:p>
        </w:tc>
      </w:tr>
      <w:tr w:rsidR="00DA7DF6" w:rsidRPr="00DA7DF6" w14:paraId="06B7C569" w14:textId="77777777" w:rsidTr="00DA7DF6">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14:paraId="23BF8E03" w14:textId="77777777" w:rsidR="00DA7DF6" w:rsidRPr="00DA7DF6" w:rsidRDefault="00DA7DF6" w:rsidP="00DA7DF6">
            <w:pPr>
              <w:spacing w:after="0" w:line="240" w:lineRule="auto"/>
              <w:jc w:val="center"/>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14:paraId="6F27D8AC"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531D0916"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Estimated Product Sales</w:t>
            </w:r>
          </w:p>
        </w:tc>
        <w:tc>
          <w:tcPr>
            <w:tcW w:w="694" w:type="dxa"/>
            <w:tcBorders>
              <w:top w:val="nil"/>
              <w:left w:val="nil"/>
              <w:bottom w:val="single" w:sz="4" w:space="0" w:color="404040"/>
              <w:right w:val="single" w:sz="4" w:space="0" w:color="404040"/>
            </w:tcBorders>
            <w:shd w:val="clear" w:color="000000" w:fill="E6E6E6"/>
            <w:noWrap/>
            <w:vAlign w:val="center"/>
            <w:hideMark/>
          </w:tcPr>
          <w:p w14:paraId="1BF276D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14:paraId="3FC52A5C"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$13,000 </w:t>
            </w:r>
          </w:p>
        </w:tc>
        <w:tc>
          <w:tcPr>
            <w:tcW w:w="0" w:type="auto"/>
            <w:tcBorders>
              <w:top w:val="nil"/>
              <w:left w:val="nil"/>
              <w:bottom w:val="single" w:sz="4" w:space="0" w:color="404040"/>
              <w:right w:val="single" w:sz="4" w:space="0" w:color="404040"/>
            </w:tcBorders>
            <w:shd w:val="clear" w:color="000000" w:fill="E6E6E6"/>
            <w:noWrap/>
            <w:vAlign w:val="center"/>
            <w:hideMark/>
          </w:tcPr>
          <w:p w14:paraId="09F6DD9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$16,000 </w:t>
            </w:r>
          </w:p>
        </w:tc>
        <w:tc>
          <w:tcPr>
            <w:tcW w:w="0" w:type="auto"/>
            <w:tcBorders>
              <w:top w:val="nil"/>
              <w:left w:val="nil"/>
              <w:bottom w:val="single" w:sz="4" w:space="0" w:color="404040"/>
              <w:right w:val="single" w:sz="4" w:space="0" w:color="404040"/>
            </w:tcBorders>
            <w:shd w:val="clear" w:color="000000" w:fill="E6E6E6"/>
            <w:noWrap/>
            <w:vAlign w:val="center"/>
            <w:hideMark/>
          </w:tcPr>
          <w:p w14:paraId="5EA0DA3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$7,000 </w:t>
            </w:r>
          </w:p>
        </w:tc>
        <w:tc>
          <w:tcPr>
            <w:tcW w:w="0" w:type="auto"/>
            <w:tcBorders>
              <w:top w:val="nil"/>
              <w:left w:val="nil"/>
              <w:bottom w:val="single" w:sz="4" w:space="0" w:color="404040"/>
              <w:right w:val="single" w:sz="4" w:space="0" w:color="404040"/>
            </w:tcBorders>
            <w:shd w:val="clear" w:color="000000" w:fill="E6E6E6"/>
            <w:noWrap/>
            <w:vAlign w:val="center"/>
            <w:hideMark/>
          </w:tcPr>
          <w:p w14:paraId="5BDFD4A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$14,500 </w:t>
            </w:r>
          </w:p>
        </w:tc>
        <w:tc>
          <w:tcPr>
            <w:tcW w:w="0" w:type="auto"/>
            <w:tcBorders>
              <w:top w:val="nil"/>
              <w:left w:val="nil"/>
              <w:bottom w:val="single" w:sz="4" w:space="0" w:color="404040"/>
              <w:right w:val="single" w:sz="4" w:space="0" w:color="404040"/>
            </w:tcBorders>
            <w:shd w:val="clear" w:color="000000" w:fill="E6E6E6"/>
            <w:noWrap/>
            <w:vAlign w:val="center"/>
            <w:hideMark/>
          </w:tcPr>
          <w:p w14:paraId="34ED193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$16,400 </w:t>
            </w:r>
          </w:p>
        </w:tc>
        <w:tc>
          <w:tcPr>
            <w:tcW w:w="0" w:type="auto"/>
            <w:tcBorders>
              <w:top w:val="nil"/>
              <w:left w:val="nil"/>
              <w:bottom w:val="single" w:sz="4" w:space="0" w:color="404040"/>
              <w:right w:val="single" w:sz="4" w:space="0" w:color="404040"/>
            </w:tcBorders>
            <w:shd w:val="clear" w:color="000000" w:fill="E6E6E6"/>
            <w:noWrap/>
            <w:vAlign w:val="center"/>
            <w:hideMark/>
          </w:tcPr>
          <w:p w14:paraId="06ED9FC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$22,500 </w:t>
            </w:r>
          </w:p>
        </w:tc>
        <w:tc>
          <w:tcPr>
            <w:tcW w:w="0" w:type="auto"/>
            <w:tcBorders>
              <w:top w:val="nil"/>
              <w:left w:val="nil"/>
              <w:bottom w:val="single" w:sz="4" w:space="0" w:color="404040"/>
              <w:right w:val="single" w:sz="4" w:space="0" w:color="404040"/>
            </w:tcBorders>
            <w:shd w:val="clear" w:color="000000" w:fill="E6E6E6"/>
            <w:noWrap/>
            <w:vAlign w:val="center"/>
            <w:hideMark/>
          </w:tcPr>
          <w:p w14:paraId="6516BF9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$23,125 </w:t>
            </w:r>
          </w:p>
        </w:tc>
        <w:tc>
          <w:tcPr>
            <w:tcW w:w="0" w:type="auto"/>
            <w:tcBorders>
              <w:top w:val="nil"/>
              <w:left w:val="nil"/>
              <w:bottom w:val="single" w:sz="4" w:space="0" w:color="404040"/>
              <w:right w:val="single" w:sz="4" w:space="0" w:color="404040"/>
            </w:tcBorders>
            <w:shd w:val="clear" w:color="000000" w:fill="E6E6E6"/>
            <w:noWrap/>
            <w:vAlign w:val="center"/>
            <w:hideMark/>
          </w:tcPr>
          <w:p w14:paraId="34C04C0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$24,549 </w:t>
            </w:r>
          </w:p>
        </w:tc>
        <w:tc>
          <w:tcPr>
            <w:tcW w:w="0" w:type="auto"/>
            <w:tcBorders>
              <w:top w:val="nil"/>
              <w:left w:val="nil"/>
              <w:bottom w:val="single" w:sz="4" w:space="0" w:color="404040"/>
              <w:right w:val="single" w:sz="4" w:space="0" w:color="404040"/>
            </w:tcBorders>
            <w:shd w:val="clear" w:color="000000" w:fill="E6E6E6"/>
            <w:noWrap/>
            <w:vAlign w:val="center"/>
            <w:hideMark/>
          </w:tcPr>
          <w:p w14:paraId="5031C2B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$22,000 </w:t>
            </w:r>
          </w:p>
        </w:tc>
        <w:tc>
          <w:tcPr>
            <w:tcW w:w="0" w:type="auto"/>
            <w:tcBorders>
              <w:top w:val="nil"/>
              <w:left w:val="nil"/>
              <w:bottom w:val="single" w:sz="4" w:space="0" w:color="404040"/>
              <w:right w:val="single" w:sz="4" w:space="0" w:color="404040"/>
            </w:tcBorders>
            <w:shd w:val="clear" w:color="000000" w:fill="E6E6E6"/>
            <w:noWrap/>
            <w:vAlign w:val="center"/>
            <w:hideMark/>
          </w:tcPr>
          <w:p w14:paraId="2008EC2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115995E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$27,349 </w:t>
            </w:r>
          </w:p>
        </w:tc>
        <w:tc>
          <w:tcPr>
            <w:tcW w:w="0" w:type="auto"/>
            <w:tcBorders>
              <w:top w:val="nil"/>
              <w:left w:val="nil"/>
              <w:bottom w:val="single" w:sz="4" w:space="0" w:color="404040"/>
              <w:right w:val="single" w:sz="4" w:space="0" w:color="404040"/>
            </w:tcBorders>
            <w:shd w:val="clear" w:color="000000" w:fill="E6E6E6"/>
            <w:noWrap/>
            <w:vAlign w:val="center"/>
            <w:hideMark/>
          </w:tcPr>
          <w:p w14:paraId="34D875B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$216,423 </w:t>
            </w:r>
          </w:p>
        </w:tc>
      </w:tr>
      <w:tr w:rsidR="00DA7DF6" w:rsidRPr="00DA7DF6" w14:paraId="2777C455"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66B0225D"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Less Sales Returns &amp; Discounts</w:t>
            </w:r>
          </w:p>
        </w:tc>
        <w:tc>
          <w:tcPr>
            <w:tcW w:w="694" w:type="dxa"/>
            <w:tcBorders>
              <w:top w:val="nil"/>
              <w:left w:val="nil"/>
              <w:bottom w:val="single" w:sz="4" w:space="0" w:color="404040"/>
              <w:right w:val="single" w:sz="4" w:space="0" w:color="404040"/>
            </w:tcBorders>
            <w:shd w:val="clear" w:color="000000" w:fill="E6E6E6"/>
            <w:noWrap/>
            <w:vAlign w:val="center"/>
            <w:hideMark/>
          </w:tcPr>
          <w:p w14:paraId="0E23289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5D83A4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($350)</w:t>
            </w:r>
          </w:p>
        </w:tc>
        <w:tc>
          <w:tcPr>
            <w:tcW w:w="0" w:type="auto"/>
            <w:tcBorders>
              <w:top w:val="nil"/>
              <w:left w:val="nil"/>
              <w:bottom w:val="single" w:sz="4" w:space="0" w:color="404040"/>
              <w:right w:val="single" w:sz="4" w:space="0" w:color="404040"/>
            </w:tcBorders>
            <w:shd w:val="clear" w:color="000000" w:fill="E6E6E6"/>
            <w:noWrap/>
            <w:vAlign w:val="center"/>
            <w:hideMark/>
          </w:tcPr>
          <w:p w14:paraId="033FF24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73E9B2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($206)</w:t>
            </w:r>
          </w:p>
        </w:tc>
        <w:tc>
          <w:tcPr>
            <w:tcW w:w="0" w:type="auto"/>
            <w:tcBorders>
              <w:top w:val="nil"/>
              <w:left w:val="nil"/>
              <w:bottom w:val="single" w:sz="4" w:space="0" w:color="404040"/>
              <w:right w:val="single" w:sz="4" w:space="0" w:color="404040"/>
            </w:tcBorders>
            <w:shd w:val="clear" w:color="000000" w:fill="E6E6E6"/>
            <w:noWrap/>
            <w:vAlign w:val="center"/>
            <w:hideMark/>
          </w:tcPr>
          <w:p w14:paraId="47D42A8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($234)</w:t>
            </w:r>
          </w:p>
        </w:tc>
        <w:tc>
          <w:tcPr>
            <w:tcW w:w="0" w:type="auto"/>
            <w:tcBorders>
              <w:top w:val="nil"/>
              <w:left w:val="nil"/>
              <w:bottom w:val="single" w:sz="4" w:space="0" w:color="404040"/>
              <w:right w:val="single" w:sz="4" w:space="0" w:color="404040"/>
            </w:tcBorders>
            <w:shd w:val="clear" w:color="000000" w:fill="E6E6E6"/>
            <w:noWrap/>
            <w:vAlign w:val="center"/>
            <w:hideMark/>
          </w:tcPr>
          <w:p w14:paraId="317130D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E6BD59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9ECE24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($280)</w:t>
            </w:r>
          </w:p>
        </w:tc>
        <w:tc>
          <w:tcPr>
            <w:tcW w:w="0" w:type="auto"/>
            <w:tcBorders>
              <w:top w:val="nil"/>
              <w:left w:val="nil"/>
              <w:bottom w:val="single" w:sz="4" w:space="0" w:color="404040"/>
              <w:right w:val="single" w:sz="4" w:space="0" w:color="404040"/>
            </w:tcBorders>
            <w:shd w:val="clear" w:color="000000" w:fill="E6E6E6"/>
            <w:noWrap/>
            <w:vAlign w:val="center"/>
            <w:hideMark/>
          </w:tcPr>
          <w:p w14:paraId="3FB0DBD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($1,200)</w:t>
            </w:r>
          </w:p>
        </w:tc>
        <w:tc>
          <w:tcPr>
            <w:tcW w:w="0" w:type="auto"/>
            <w:tcBorders>
              <w:top w:val="nil"/>
              <w:left w:val="nil"/>
              <w:bottom w:val="single" w:sz="4" w:space="0" w:color="404040"/>
              <w:right w:val="single" w:sz="4" w:space="0" w:color="404040"/>
            </w:tcBorders>
            <w:shd w:val="clear" w:color="000000" w:fill="E6E6E6"/>
            <w:noWrap/>
            <w:vAlign w:val="center"/>
            <w:hideMark/>
          </w:tcPr>
          <w:p w14:paraId="7EEF779C"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($1,600)</w:t>
            </w:r>
          </w:p>
        </w:tc>
        <w:tc>
          <w:tcPr>
            <w:tcW w:w="0" w:type="auto"/>
            <w:tcBorders>
              <w:top w:val="nil"/>
              <w:left w:val="nil"/>
              <w:bottom w:val="single" w:sz="4" w:space="0" w:color="404040"/>
              <w:right w:val="single" w:sz="4" w:space="0" w:color="404040"/>
            </w:tcBorders>
            <w:shd w:val="clear" w:color="000000" w:fill="E6E6E6"/>
            <w:noWrap/>
            <w:vAlign w:val="center"/>
            <w:hideMark/>
          </w:tcPr>
          <w:p w14:paraId="43CCA31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1C98A5B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($2,400)</w:t>
            </w:r>
          </w:p>
        </w:tc>
        <w:tc>
          <w:tcPr>
            <w:tcW w:w="0" w:type="auto"/>
            <w:tcBorders>
              <w:top w:val="nil"/>
              <w:left w:val="nil"/>
              <w:bottom w:val="single" w:sz="4" w:space="0" w:color="404040"/>
              <w:right w:val="single" w:sz="4" w:space="0" w:color="404040"/>
            </w:tcBorders>
            <w:shd w:val="clear" w:color="000000" w:fill="E6E6E6"/>
            <w:noWrap/>
            <w:vAlign w:val="center"/>
            <w:hideMark/>
          </w:tcPr>
          <w:p w14:paraId="2719E52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($6,270)</w:t>
            </w:r>
          </w:p>
        </w:tc>
      </w:tr>
      <w:tr w:rsidR="00DA7DF6" w:rsidRPr="00DA7DF6" w14:paraId="0CBF51D5"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38B3C433"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Service Revenue</w:t>
            </w:r>
          </w:p>
        </w:tc>
        <w:tc>
          <w:tcPr>
            <w:tcW w:w="694" w:type="dxa"/>
            <w:tcBorders>
              <w:top w:val="nil"/>
              <w:left w:val="nil"/>
              <w:bottom w:val="single" w:sz="4" w:space="0" w:color="404040"/>
              <w:right w:val="single" w:sz="4" w:space="0" w:color="404040"/>
            </w:tcBorders>
            <w:shd w:val="clear" w:color="000000" w:fill="E6E6E6"/>
            <w:noWrap/>
            <w:vAlign w:val="center"/>
            <w:hideMark/>
          </w:tcPr>
          <w:p w14:paraId="637AB1C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50292D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EC8AF8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403A5E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AFFE46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5EB509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14:paraId="3F806C2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$350 </w:t>
            </w:r>
          </w:p>
        </w:tc>
        <w:tc>
          <w:tcPr>
            <w:tcW w:w="0" w:type="auto"/>
            <w:tcBorders>
              <w:top w:val="nil"/>
              <w:left w:val="nil"/>
              <w:bottom w:val="single" w:sz="4" w:space="0" w:color="404040"/>
              <w:right w:val="single" w:sz="4" w:space="0" w:color="404040"/>
            </w:tcBorders>
            <w:shd w:val="clear" w:color="000000" w:fill="E6E6E6"/>
            <w:noWrap/>
            <w:vAlign w:val="center"/>
            <w:hideMark/>
          </w:tcPr>
          <w:p w14:paraId="3CC1FB3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$100 </w:t>
            </w:r>
          </w:p>
        </w:tc>
        <w:tc>
          <w:tcPr>
            <w:tcW w:w="0" w:type="auto"/>
            <w:tcBorders>
              <w:top w:val="nil"/>
              <w:left w:val="nil"/>
              <w:bottom w:val="single" w:sz="4" w:space="0" w:color="404040"/>
              <w:right w:val="single" w:sz="4" w:space="0" w:color="404040"/>
            </w:tcBorders>
            <w:shd w:val="clear" w:color="000000" w:fill="E6E6E6"/>
            <w:noWrap/>
            <w:vAlign w:val="center"/>
            <w:hideMark/>
          </w:tcPr>
          <w:p w14:paraId="78CE7DA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4B6B33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005956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$1,245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41415D2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$1,360 </w:t>
            </w:r>
          </w:p>
        </w:tc>
        <w:tc>
          <w:tcPr>
            <w:tcW w:w="0" w:type="auto"/>
            <w:tcBorders>
              <w:top w:val="nil"/>
              <w:left w:val="nil"/>
              <w:bottom w:val="single" w:sz="4" w:space="0" w:color="404040"/>
              <w:right w:val="single" w:sz="4" w:space="0" w:color="404040"/>
            </w:tcBorders>
            <w:shd w:val="clear" w:color="000000" w:fill="E6E6E6"/>
            <w:noWrap/>
            <w:vAlign w:val="center"/>
            <w:hideMark/>
          </w:tcPr>
          <w:p w14:paraId="039F2E4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$3,305 </w:t>
            </w:r>
          </w:p>
        </w:tc>
      </w:tr>
      <w:tr w:rsidR="00DA7DF6" w:rsidRPr="00DA7DF6" w14:paraId="03E9E8B1"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22B30B68"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Other Revenue </w:t>
            </w:r>
          </w:p>
        </w:tc>
        <w:tc>
          <w:tcPr>
            <w:tcW w:w="694" w:type="dxa"/>
            <w:tcBorders>
              <w:top w:val="nil"/>
              <w:left w:val="nil"/>
              <w:bottom w:val="single" w:sz="4" w:space="0" w:color="404040"/>
              <w:right w:val="single" w:sz="4" w:space="0" w:color="404040"/>
            </w:tcBorders>
            <w:shd w:val="clear" w:color="000000" w:fill="E6E6E6"/>
            <w:noWrap/>
            <w:vAlign w:val="center"/>
            <w:hideMark/>
          </w:tcPr>
          <w:p w14:paraId="49C9630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DE80F7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AA6ADA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7610D4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147314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33B9FB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16AADE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49E7E3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$1,500 </w:t>
            </w:r>
          </w:p>
        </w:tc>
        <w:tc>
          <w:tcPr>
            <w:tcW w:w="0" w:type="auto"/>
            <w:tcBorders>
              <w:top w:val="nil"/>
              <w:left w:val="nil"/>
              <w:bottom w:val="single" w:sz="4" w:space="0" w:color="404040"/>
              <w:right w:val="single" w:sz="4" w:space="0" w:color="404040"/>
            </w:tcBorders>
            <w:shd w:val="clear" w:color="000000" w:fill="E6E6E6"/>
            <w:noWrap/>
            <w:vAlign w:val="center"/>
            <w:hideMark/>
          </w:tcPr>
          <w:p w14:paraId="2F5DC5A6"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B7442D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6348A7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58B0F40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78FD4F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$1,500 </w:t>
            </w:r>
          </w:p>
        </w:tc>
      </w:tr>
      <w:tr w:rsidR="00DA7DF6" w:rsidRPr="00DA7DF6" w14:paraId="5EB17DED"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3F90836D" w14:textId="77777777"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Net Sales</w:t>
            </w:r>
          </w:p>
        </w:tc>
        <w:tc>
          <w:tcPr>
            <w:tcW w:w="694" w:type="dxa"/>
            <w:tcBorders>
              <w:top w:val="nil"/>
              <w:left w:val="nil"/>
              <w:bottom w:val="single" w:sz="4" w:space="0" w:color="404040"/>
              <w:right w:val="single" w:sz="4" w:space="0" w:color="404040"/>
            </w:tcBorders>
            <w:shd w:val="clear" w:color="000000" w:fill="E6E6E6"/>
            <w:noWrap/>
            <w:vAlign w:val="center"/>
            <w:hideMark/>
          </w:tcPr>
          <w:p w14:paraId="260EBE1F"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14:paraId="1EA076B8"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$12,650 </w:t>
            </w:r>
          </w:p>
        </w:tc>
        <w:tc>
          <w:tcPr>
            <w:tcW w:w="0" w:type="auto"/>
            <w:tcBorders>
              <w:top w:val="nil"/>
              <w:left w:val="nil"/>
              <w:bottom w:val="single" w:sz="4" w:space="0" w:color="404040"/>
              <w:right w:val="single" w:sz="4" w:space="0" w:color="404040"/>
            </w:tcBorders>
            <w:shd w:val="clear" w:color="000000" w:fill="E6E6E6"/>
            <w:noWrap/>
            <w:vAlign w:val="center"/>
            <w:hideMark/>
          </w:tcPr>
          <w:p w14:paraId="0CF720F3"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$16,000 </w:t>
            </w:r>
          </w:p>
        </w:tc>
        <w:tc>
          <w:tcPr>
            <w:tcW w:w="0" w:type="auto"/>
            <w:tcBorders>
              <w:top w:val="nil"/>
              <w:left w:val="nil"/>
              <w:bottom w:val="single" w:sz="4" w:space="0" w:color="404040"/>
              <w:right w:val="single" w:sz="4" w:space="0" w:color="404040"/>
            </w:tcBorders>
            <w:shd w:val="clear" w:color="000000" w:fill="E6E6E6"/>
            <w:noWrap/>
            <w:vAlign w:val="center"/>
            <w:hideMark/>
          </w:tcPr>
          <w:p w14:paraId="7FB7D547"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$6,794 </w:t>
            </w:r>
          </w:p>
        </w:tc>
        <w:tc>
          <w:tcPr>
            <w:tcW w:w="0" w:type="auto"/>
            <w:tcBorders>
              <w:top w:val="nil"/>
              <w:left w:val="nil"/>
              <w:bottom w:val="single" w:sz="4" w:space="0" w:color="404040"/>
              <w:right w:val="single" w:sz="4" w:space="0" w:color="404040"/>
            </w:tcBorders>
            <w:shd w:val="clear" w:color="000000" w:fill="E6E6E6"/>
            <w:noWrap/>
            <w:vAlign w:val="center"/>
            <w:hideMark/>
          </w:tcPr>
          <w:p w14:paraId="4A7DFE2D"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$14,266 </w:t>
            </w:r>
          </w:p>
        </w:tc>
        <w:tc>
          <w:tcPr>
            <w:tcW w:w="0" w:type="auto"/>
            <w:tcBorders>
              <w:top w:val="nil"/>
              <w:left w:val="nil"/>
              <w:bottom w:val="single" w:sz="4" w:space="0" w:color="404040"/>
              <w:right w:val="single" w:sz="4" w:space="0" w:color="404040"/>
            </w:tcBorders>
            <w:shd w:val="clear" w:color="000000" w:fill="E6E6E6"/>
            <w:noWrap/>
            <w:vAlign w:val="center"/>
            <w:hideMark/>
          </w:tcPr>
          <w:p w14:paraId="5E8CE813"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$16,650 </w:t>
            </w:r>
          </w:p>
        </w:tc>
        <w:tc>
          <w:tcPr>
            <w:tcW w:w="0" w:type="auto"/>
            <w:tcBorders>
              <w:top w:val="nil"/>
              <w:left w:val="nil"/>
              <w:bottom w:val="single" w:sz="4" w:space="0" w:color="404040"/>
              <w:right w:val="single" w:sz="4" w:space="0" w:color="404040"/>
            </w:tcBorders>
            <w:shd w:val="clear" w:color="000000" w:fill="E6E6E6"/>
            <w:noWrap/>
            <w:vAlign w:val="center"/>
            <w:hideMark/>
          </w:tcPr>
          <w:p w14:paraId="5EB01809"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$22,850 </w:t>
            </w:r>
          </w:p>
        </w:tc>
        <w:tc>
          <w:tcPr>
            <w:tcW w:w="0" w:type="auto"/>
            <w:tcBorders>
              <w:top w:val="nil"/>
              <w:left w:val="nil"/>
              <w:bottom w:val="single" w:sz="4" w:space="0" w:color="404040"/>
              <w:right w:val="single" w:sz="4" w:space="0" w:color="404040"/>
            </w:tcBorders>
            <w:shd w:val="clear" w:color="000000" w:fill="E6E6E6"/>
            <w:noWrap/>
            <w:vAlign w:val="center"/>
            <w:hideMark/>
          </w:tcPr>
          <w:p w14:paraId="24970A22"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$24,445 </w:t>
            </w:r>
          </w:p>
        </w:tc>
        <w:tc>
          <w:tcPr>
            <w:tcW w:w="0" w:type="auto"/>
            <w:tcBorders>
              <w:top w:val="nil"/>
              <w:left w:val="nil"/>
              <w:bottom w:val="single" w:sz="4" w:space="0" w:color="404040"/>
              <w:right w:val="single" w:sz="4" w:space="0" w:color="404040"/>
            </w:tcBorders>
            <w:shd w:val="clear" w:color="000000" w:fill="E6E6E6"/>
            <w:noWrap/>
            <w:vAlign w:val="center"/>
            <w:hideMark/>
          </w:tcPr>
          <w:p w14:paraId="516C6D4D"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$23,349 </w:t>
            </w:r>
          </w:p>
        </w:tc>
        <w:tc>
          <w:tcPr>
            <w:tcW w:w="0" w:type="auto"/>
            <w:tcBorders>
              <w:top w:val="nil"/>
              <w:left w:val="nil"/>
              <w:bottom w:val="single" w:sz="4" w:space="0" w:color="404040"/>
              <w:right w:val="single" w:sz="4" w:space="0" w:color="404040"/>
            </w:tcBorders>
            <w:shd w:val="clear" w:color="000000" w:fill="E6E6E6"/>
            <w:noWrap/>
            <w:vAlign w:val="center"/>
            <w:hideMark/>
          </w:tcPr>
          <w:p w14:paraId="47AA1098"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$20,400 </w:t>
            </w:r>
          </w:p>
        </w:tc>
        <w:tc>
          <w:tcPr>
            <w:tcW w:w="0" w:type="auto"/>
            <w:tcBorders>
              <w:top w:val="nil"/>
              <w:left w:val="nil"/>
              <w:bottom w:val="single" w:sz="4" w:space="0" w:color="404040"/>
              <w:right w:val="single" w:sz="4" w:space="0" w:color="404040"/>
            </w:tcBorders>
            <w:shd w:val="clear" w:color="000000" w:fill="E6E6E6"/>
            <w:noWrap/>
            <w:vAlign w:val="center"/>
            <w:hideMark/>
          </w:tcPr>
          <w:p w14:paraId="624B6717"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$26,245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01BECF53"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$26,309 </w:t>
            </w:r>
          </w:p>
        </w:tc>
        <w:tc>
          <w:tcPr>
            <w:tcW w:w="0" w:type="auto"/>
            <w:tcBorders>
              <w:top w:val="nil"/>
              <w:left w:val="nil"/>
              <w:bottom w:val="single" w:sz="4" w:space="0" w:color="404040"/>
              <w:right w:val="single" w:sz="4" w:space="0" w:color="404040"/>
            </w:tcBorders>
            <w:shd w:val="clear" w:color="000000" w:fill="E6E6E6"/>
            <w:noWrap/>
            <w:vAlign w:val="center"/>
            <w:hideMark/>
          </w:tcPr>
          <w:p w14:paraId="10246132"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$214,958 </w:t>
            </w:r>
          </w:p>
        </w:tc>
      </w:tr>
      <w:tr w:rsidR="00DA7DF6" w:rsidRPr="00DA7DF6" w14:paraId="2568C8D7"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5A38D7DF" w14:textId="77777777"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Cost of Goods Sold</w:t>
            </w:r>
          </w:p>
        </w:tc>
        <w:tc>
          <w:tcPr>
            <w:tcW w:w="694" w:type="dxa"/>
            <w:tcBorders>
              <w:top w:val="nil"/>
              <w:left w:val="nil"/>
              <w:bottom w:val="single" w:sz="4" w:space="0" w:color="404040"/>
              <w:right w:val="single" w:sz="4" w:space="0" w:color="404040"/>
            </w:tcBorders>
            <w:shd w:val="clear" w:color="000000" w:fill="E6E6E6"/>
            <w:noWrap/>
            <w:vAlign w:val="center"/>
            <w:hideMark/>
          </w:tcPr>
          <w:p w14:paraId="51BE59A2"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$2,000 </w:t>
            </w:r>
          </w:p>
        </w:tc>
        <w:tc>
          <w:tcPr>
            <w:tcW w:w="0" w:type="auto"/>
            <w:tcBorders>
              <w:top w:val="nil"/>
              <w:left w:val="nil"/>
              <w:bottom w:val="single" w:sz="4" w:space="0" w:color="404040"/>
              <w:right w:val="single" w:sz="4" w:space="0" w:color="404040"/>
            </w:tcBorders>
            <w:shd w:val="clear" w:color="000000" w:fill="E6E6E6"/>
            <w:noWrap/>
            <w:vAlign w:val="center"/>
            <w:hideMark/>
          </w:tcPr>
          <w:p w14:paraId="0E816A9B"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$5,200 </w:t>
            </w:r>
          </w:p>
        </w:tc>
        <w:tc>
          <w:tcPr>
            <w:tcW w:w="0" w:type="auto"/>
            <w:tcBorders>
              <w:top w:val="nil"/>
              <w:left w:val="nil"/>
              <w:bottom w:val="single" w:sz="4" w:space="0" w:color="404040"/>
              <w:right w:val="single" w:sz="4" w:space="0" w:color="404040"/>
            </w:tcBorders>
            <w:shd w:val="clear" w:color="000000" w:fill="E6E6E6"/>
            <w:noWrap/>
            <w:vAlign w:val="center"/>
            <w:hideMark/>
          </w:tcPr>
          <w:p w14:paraId="15E36C1E"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$6,400 </w:t>
            </w:r>
          </w:p>
        </w:tc>
        <w:tc>
          <w:tcPr>
            <w:tcW w:w="0" w:type="auto"/>
            <w:tcBorders>
              <w:top w:val="nil"/>
              <w:left w:val="nil"/>
              <w:bottom w:val="single" w:sz="4" w:space="0" w:color="404040"/>
              <w:right w:val="single" w:sz="4" w:space="0" w:color="404040"/>
            </w:tcBorders>
            <w:shd w:val="clear" w:color="000000" w:fill="E6E6E6"/>
            <w:noWrap/>
            <w:vAlign w:val="center"/>
            <w:hideMark/>
          </w:tcPr>
          <w:p w14:paraId="50B76A07"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$2,800 </w:t>
            </w:r>
          </w:p>
        </w:tc>
        <w:tc>
          <w:tcPr>
            <w:tcW w:w="0" w:type="auto"/>
            <w:tcBorders>
              <w:top w:val="nil"/>
              <w:left w:val="nil"/>
              <w:bottom w:val="single" w:sz="4" w:space="0" w:color="404040"/>
              <w:right w:val="single" w:sz="4" w:space="0" w:color="404040"/>
            </w:tcBorders>
            <w:shd w:val="clear" w:color="000000" w:fill="E6E6E6"/>
            <w:noWrap/>
            <w:vAlign w:val="center"/>
            <w:hideMark/>
          </w:tcPr>
          <w:p w14:paraId="276B720D"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$5,800 </w:t>
            </w:r>
          </w:p>
        </w:tc>
        <w:tc>
          <w:tcPr>
            <w:tcW w:w="0" w:type="auto"/>
            <w:tcBorders>
              <w:top w:val="nil"/>
              <w:left w:val="nil"/>
              <w:bottom w:val="single" w:sz="4" w:space="0" w:color="404040"/>
              <w:right w:val="single" w:sz="4" w:space="0" w:color="404040"/>
            </w:tcBorders>
            <w:shd w:val="clear" w:color="000000" w:fill="E6E6E6"/>
            <w:noWrap/>
            <w:vAlign w:val="center"/>
            <w:hideMark/>
          </w:tcPr>
          <w:p w14:paraId="60031897"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$6,560 </w:t>
            </w:r>
          </w:p>
        </w:tc>
        <w:tc>
          <w:tcPr>
            <w:tcW w:w="0" w:type="auto"/>
            <w:tcBorders>
              <w:top w:val="nil"/>
              <w:left w:val="nil"/>
              <w:bottom w:val="single" w:sz="4" w:space="0" w:color="404040"/>
              <w:right w:val="single" w:sz="4" w:space="0" w:color="404040"/>
            </w:tcBorders>
            <w:shd w:val="clear" w:color="000000" w:fill="E6E6E6"/>
            <w:noWrap/>
            <w:vAlign w:val="center"/>
            <w:hideMark/>
          </w:tcPr>
          <w:p w14:paraId="71D337B6"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14:paraId="4F0D3FAC"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$9,250 </w:t>
            </w:r>
          </w:p>
        </w:tc>
        <w:tc>
          <w:tcPr>
            <w:tcW w:w="0" w:type="auto"/>
            <w:tcBorders>
              <w:top w:val="nil"/>
              <w:left w:val="nil"/>
              <w:bottom w:val="single" w:sz="4" w:space="0" w:color="404040"/>
              <w:right w:val="single" w:sz="4" w:space="0" w:color="404040"/>
            </w:tcBorders>
            <w:shd w:val="clear" w:color="000000" w:fill="E6E6E6"/>
            <w:noWrap/>
            <w:vAlign w:val="center"/>
            <w:hideMark/>
          </w:tcPr>
          <w:p w14:paraId="4A507B61"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$9,820 </w:t>
            </w:r>
          </w:p>
        </w:tc>
        <w:tc>
          <w:tcPr>
            <w:tcW w:w="0" w:type="auto"/>
            <w:tcBorders>
              <w:top w:val="nil"/>
              <w:left w:val="nil"/>
              <w:bottom w:val="single" w:sz="4" w:space="0" w:color="404040"/>
              <w:right w:val="single" w:sz="4" w:space="0" w:color="404040"/>
            </w:tcBorders>
            <w:shd w:val="clear" w:color="000000" w:fill="E6E6E6"/>
            <w:noWrap/>
            <w:vAlign w:val="center"/>
            <w:hideMark/>
          </w:tcPr>
          <w:p w14:paraId="0C9A2689"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$8,800 </w:t>
            </w:r>
          </w:p>
        </w:tc>
        <w:tc>
          <w:tcPr>
            <w:tcW w:w="0" w:type="auto"/>
            <w:tcBorders>
              <w:top w:val="nil"/>
              <w:left w:val="nil"/>
              <w:bottom w:val="single" w:sz="4" w:space="0" w:color="404040"/>
              <w:right w:val="single" w:sz="4" w:space="0" w:color="404040"/>
            </w:tcBorders>
            <w:shd w:val="clear" w:color="000000" w:fill="E6E6E6"/>
            <w:noWrap/>
            <w:vAlign w:val="center"/>
            <w:hideMark/>
          </w:tcPr>
          <w:p w14:paraId="10C517A2"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$10,000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74286EBA"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$10,940 </w:t>
            </w:r>
          </w:p>
        </w:tc>
        <w:tc>
          <w:tcPr>
            <w:tcW w:w="0" w:type="auto"/>
            <w:tcBorders>
              <w:top w:val="nil"/>
              <w:left w:val="nil"/>
              <w:bottom w:val="single" w:sz="4" w:space="0" w:color="404040"/>
              <w:right w:val="single" w:sz="4" w:space="0" w:color="404040"/>
            </w:tcBorders>
            <w:shd w:val="clear" w:color="000000" w:fill="E6E6E6"/>
            <w:noWrap/>
            <w:vAlign w:val="center"/>
            <w:hideMark/>
          </w:tcPr>
          <w:p w14:paraId="4E2CBD58"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$86,569 </w:t>
            </w:r>
          </w:p>
        </w:tc>
      </w:tr>
      <w:tr w:rsidR="00DA7DF6" w:rsidRPr="00DA7DF6" w14:paraId="0769AE37"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3FED9AD9" w14:textId="77777777"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Gross Profit</w:t>
            </w:r>
          </w:p>
        </w:tc>
        <w:tc>
          <w:tcPr>
            <w:tcW w:w="694" w:type="dxa"/>
            <w:tcBorders>
              <w:top w:val="nil"/>
              <w:left w:val="nil"/>
              <w:bottom w:val="single" w:sz="4" w:space="0" w:color="404040"/>
              <w:right w:val="single" w:sz="4" w:space="0" w:color="404040"/>
            </w:tcBorders>
            <w:shd w:val="clear" w:color="000000" w:fill="E6E6E6"/>
            <w:noWrap/>
            <w:vAlign w:val="center"/>
            <w:hideMark/>
          </w:tcPr>
          <w:p w14:paraId="195A6042"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$3,000 </w:t>
            </w:r>
          </w:p>
        </w:tc>
        <w:tc>
          <w:tcPr>
            <w:tcW w:w="0" w:type="auto"/>
            <w:tcBorders>
              <w:top w:val="nil"/>
              <w:left w:val="nil"/>
              <w:bottom w:val="single" w:sz="4" w:space="0" w:color="404040"/>
              <w:right w:val="single" w:sz="4" w:space="0" w:color="404040"/>
            </w:tcBorders>
            <w:shd w:val="clear" w:color="000000" w:fill="E6E6E6"/>
            <w:noWrap/>
            <w:vAlign w:val="center"/>
            <w:hideMark/>
          </w:tcPr>
          <w:p w14:paraId="3B2B8D42"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$7,450 </w:t>
            </w:r>
          </w:p>
        </w:tc>
        <w:tc>
          <w:tcPr>
            <w:tcW w:w="0" w:type="auto"/>
            <w:tcBorders>
              <w:top w:val="nil"/>
              <w:left w:val="nil"/>
              <w:bottom w:val="single" w:sz="4" w:space="0" w:color="404040"/>
              <w:right w:val="single" w:sz="4" w:space="0" w:color="404040"/>
            </w:tcBorders>
            <w:shd w:val="clear" w:color="000000" w:fill="E6E6E6"/>
            <w:noWrap/>
            <w:vAlign w:val="center"/>
            <w:hideMark/>
          </w:tcPr>
          <w:p w14:paraId="10D6E92F"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$9,600 </w:t>
            </w:r>
          </w:p>
        </w:tc>
        <w:tc>
          <w:tcPr>
            <w:tcW w:w="0" w:type="auto"/>
            <w:tcBorders>
              <w:top w:val="nil"/>
              <w:left w:val="nil"/>
              <w:bottom w:val="single" w:sz="4" w:space="0" w:color="404040"/>
              <w:right w:val="single" w:sz="4" w:space="0" w:color="404040"/>
            </w:tcBorders>
            <w:shd w:val="clear" w:color="000000" w:fill="E6E6E6"/>
            <w:noWrap/>
            <w:vAlign w:val="center"/>
            <w:hideMark/>
          </w:tcPr>
          <w:p w14:paraId="1FBC5923"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$3,994 </w:t>
            </w:r>
          </w:p>
        </w:tc>
        <w:tc>
          <w:tcPr>
            <w:tcW w:w="0" w:type="auto"/>
            <w:tcBorders>
              <w:top w:val="nil"/>
              <w:left w:val="nil"/>
              <w:bottom w:val="single" w:sz="4" w:space="0" w:color="404040"/>
              <w:right w:val="single" w:sz="4" w:space="0" w:color="404040"/>
            </w:tcBorders>
            <w:shd w:val="clear" w:color="000000" w:fill="E6E6E6"/>
            <w:noWrap/>
            <w:vAlign w:val="center"/>
            <w:hideMark/>
          </w:tcPr>
          <w:p w14:paraId="17B45BE0"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$8,466 </w:t>
            </w:r>
          </w:p>
        </w:tc>
        <w:tc>
          <w:tcPr>
            <w:tcW w:w="0" w:type="auto"/>
            <w:tcBorders>
              <w:top w:val="nil"/>
              <w:left w:val="nil"/>
              <w:bottom w:val="single" w:sz="4" w:space="0" w:color="404040"/>
              <w:right w:val="single" w:sz="4" w:space="0" w:color="404040"/>
            </w:tcBorders>
            <w:shd w:val="clear" w:color="000000" w:fill="E6E6E6"/>
            <w:noWrap/>
            <w:vAlign w:val="center"/>
            <w:hideMark/>
          </w:tcPr>
          <w:p w14:paraId="7D3550C6"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$10,090 </w:t>
            </w:r>
          </w:p>
        </w:tc>
        <w:tc>
          <w:tcPr>
            <w:tcW w:w="0" w:type="auto"/>
            <w:tcBorders>
              <w:top w:val="nil"/>
              <w:left w:val="nil"/>
              <w:bottom w:val="single" w:sz="4" w:space="0" w:color="404040"/>
              <w:right w:val="single" w:sz="4" w:space="0" w:color="404040"/>
            </w:tcBorders>
            <w:shd w:val="clear" w:color="000000" w:fill="E6E6E6"/>
            <w:noWrap/>
            <w:vAlign w:val="center"/>
            <w:hideMark/>
          </w:tcPr>
          <w:p w14:paraId="0168C92C"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$13,850 </w:t>
            </w:r>
          </w:p>
        </w:tc>
        <w:tc>
          <w:tcPr>
            <w:tcW w:w="0" w:type="auto"/>
            <w:tcBorders>
              <w:top w:val="nil"/>
              <w:left w:val="nil"/>
              <w:bottom w:val="single" w:sz="4" w:space="0" w:color="404040"/>
              <w:right w:val="single" w:sz="4" w:space="0" w:color="404040"/>
            </w:tcBorders>
            <w:shd w:val="clear" w:color="000000" w:fill="E6E6E6"/>
            <w:noWrap/>
            <w:vAlign w:val="center"/>
            <w:hideMark/>
          </w:tcPr>
          <w:p w14:paraId="2BFA5F99"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$15,195 </w:t>
            </w:r>
          </w:p>
        </w:tc>
        <w:tc>
          <w:tcPr>
            <w:tcW w:w="0" w:type="auto"/>
            <w:tcBorders>
              <w:top w:val="nil"/>
              <w:left w:val="nil"/>
              <w:bottom w:val="single" w:sz="4" w:space="0" w:color="404040"/>
              <w:right w:val="single" w:sz="4" w:space="0" w:color="404040"/>
            </w:tcBorders>
            <w:shd w:val="clear" w:color="000000" w:fill="E6E6E6"/>
            <w:noWrap/>
            <w:vAlign w:val="center"/>
            <w:hideMark/>
          </w:tcPr>
          <w:p w14:paraId="3F32366B"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$13,529 </w:t>
            </w:r>
          </w:p>
        </w:tc>
        <w:tc>
          <w:tcPr>
            <w:tcW w:w="0" w:type="auto"/>
            <w:tcBorders>
              <w:top w:val="nil"/>
              <w:left w:val="nil"/>
              <w:bottom w:val="single" w:sz="4" w:space="0" w:color="404040"/>
              <w:right w:val="single" w:sz="4" w:space="0" w:color="404040"/>
            </w:tcBorders>
            <w:shd w:val="clear" w:color="000000" w:fill="E6E6E6"/>
            <w:noWrap/>
            <w:vAlign w:val="center"/>
            <w:hideMark/>
          </w:tcPr>
          <w:p w14:paraId="045E70F1"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$11,600 </w:t>
            </w:r>
          </w:p>
        </w:tc>
        <w:tc>
          <w:tcPr>
            <w:tcW w:w="0" w:type="auto"/>
            <w:tcBorders>
              <w:top w:val="nil"/>
              <w:left w:val="nil"/>
              <w:bottom w:val="single" w:sz="4" w:space="0" w:color="404040"/>
              <w:right w:val="single" w:sz="4" w:space="0" w:color="404040"/>
            </w:tcBorders>
            <w:shd w:val="clear" w:color="000000" w:fill="E6E6E6"/>
            <w:noWrap/>
            <w:vAlign w:val="center"/>
            <w:hideMark/>
          </w:tcPr>
          <w:p w14:paraId="361F830D"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$16,245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71F357B8"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$15,369 </w:t>
            </w:r>
          </w:p>
        </w:tc>
        <w:tc>
          <w:tcPr>
            <w:tcW w:w="0" w:type="auto"/>
            <w:tcBorders>
              <w:top w:val="nil"/>
              <w:left w:val="nil"/>
              <w:bottom w:val="single" w:sz="4" w:space="0" w:color="404040"/>
              <w:right w:val="single" w:sz="4" w:space="0" w:color="404040"/>
            </w:tcBorders>
            <w:shd w:val="clear" w:color="000000" w:fill="E6E6E6"/>
            <w:noWrap/>
            <w:vAlign w:val="center"/>
            <w:hideMark/>
          </w:tcPr>
          <w:p w14:paraId="1F79316C"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$128,389 </w:t>
            </w:r>
          </w:p>
        </w:tc>
      </w:tr>
      <w:tr w:rsidR="00DA7DF6" w:rsidRPr="00DA7DF6" w14:paraId="37D29AF6" w14:textId="77777777" w:rsidTr="00DA7DF6">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14:paraId="7C4D2D5F" w14:textId="77777777" w:rsidR="00DA7DF6" w:rsidRPr="00DA7DF6" w:rsidRDefault="00DA7DF6" w:rsidP="00DA7DF6">
            <w:pPr>
              <w:spacing w:after="0" w:line="240" w:lineRule="auto"/>
              <w:jc w:val="right"/>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14:paraId="11FC7C41"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258F962D" w14:textId="77777777" w:rsidR="00DA7DF6" w:rsidRPr="00DA7DF6" w:rsidRDefault="00DA7DF6" w:rsidP="00DA7DF6">
            <w:pPr>
              <w:spacing w:after="0" w:line="240" w:lineRule="auto"/>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EXPENSES</w:t>
            </w:r>
          </w:p>
        </w:tc>
        <w:tc>
          <w:tcPr>
            <w:tcW w:w="694" w:type="dxa"/>
            <w:tcBorders>
              <w:top w:val="nil"/>
              <w:left w:val="nil"/>
              <w:bottom w:val="single" w:sz="4" w:space="0" w:color="404040"/>
              <w:right w:val="single" w:sz="4" w:space="0" w:color="404040"/>
            </w:tcBorders>
            <w:shd w:val="clear" w:color="000000" w:fill="E6E6E6"/>
            <w:vAlign w:val="center"/>
            <w:hideMark/>
          </w:tcPr>
          <w:p w14:paraId="108108C7"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JAN</w:t>
            </w:r>
          </w:p>
        </w:tc>
        <w:tc>
          <w:tcPr>
            <w:tcW w:w="0" w:type="auto"/>
            <w:tcBorders>
              <w:top w:val="nil"/>
              <w:left w:val="nil"/>
              <w:bottom w:val="single" w:sz="4" w:space="0" w:color="404040"/>
              <w:right w:val="single" w:sz="4" w:space="0" w:color="404040"/>
            </w:tcBorders>
            <w:shd w:val="clear" w:color="000000" w:fill="E6E6E6"/>
            <w:vAlign w:val="center"/>
            <w:hideMark/>
          </w:tcPr>
          <w:p w14:paraId="413A7842"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FEB</w:t>
            </w:r>
          </w:p>
        </w:tc>
        <w:tc>
          <w:tcPr>
            <w:tcW w:w="0" w:type="auto"/>
            <w:tcBorders>
              <w:top w:val="nil"/>
              <w:left w:val="nil"/>
              <w:bottom w:val="single" w:sz="4" w:space="0" w:color="404040"/>
              <w:right w:val="single" w:sz="4" w:space="0" w:color="404040"/>
            </w:tcBorders>
            <w:shd w:val="clear" w:color="000000" w:fill="E6E6E6"/>
            <w:vAlign w:val="center"/>
            <w:hideMark/>
          </w:tcPr>
          <w:p w14:paraId="7B245E21"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MAR</w:t>
            </w:r>
          </w:p>
        </w:tc>
        <w:tc>
          <w:tcPr>
            <w:tcW w:w="0" w:type="auto"/>
            <w:tcBorders>
              <w:top w:val="nil"/>
              <w:left w:val="nil"/>
              <w:bottom w:val="single" w:sz="4" w:space="0" w:color="404040"/>
              <w:right w:val="single" w:sz="4" w:space="0" w:color="404040"/>
            </w:tcBorders>
            <w:shd w:val="clear" w:color="000000" w:fill="E6E6E6"/>
            <w:vAlign w:val="center"/>
            <w:hideMark/>
          </w:tcPr>
          <w:p w14:paraId="3D3C163E"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APR</w:t>
            </w:r>
          </w:p>
        </w:tc>
        <w:tc>
          <w:tcPr>
            <w:tcW w:w="0" w:type="auto"/>
            <w:tcBorders>
              <w:top w:val="nil"/>
              <w:left w:val="nil"/>
              <w:bottom w:val="single" w:sz="4" w:space="0" w:color="404040"/>
              <w:right w:val="single" w:sz="4" w:space="0" w:color="404040"/>
            </w:tcBorders>
            <w:shd w:val="clear" w:color="000000" w:fill="E6E6E6"/>
            <w:vAlign w:val="center"/>
            <w:hideMark/>
          </w:tcPr>
          <w:p w14:paraId="452E24E9"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MAY</w:t>
            </w:r>
          </w:p>
        </w:tc>
        <w:tc>
          <w:tcPr>
            <w:tcW w:w="0" w:type="auto"/>
            <w:tcBorders>
              <w:top w:val="nil"/>
              <w:left w:val="nil"/>
              <w:bottom w:val="single" w:sz="4" w:space="0" w:color="404040"/>
              <w:right w:val="single" w:sz="4" w:space="0" w:color="404040"/>
            </w:tcBorders>
            <w:shd w:val="clear" w:color="000000" w:fill="E6E6E6"/>
            <w:vAlign w:val="center"/>
            <w:hideMark/>
          </w:tcPr>
          <w:p w14:paraId="164AD710"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JUN</w:t>
            </w:r>
          </w:p>
        </w:tc>
        <w:tc>
          <w:tcPr>
            <w:tcW w:w="0" w:type="auto"/>
            <w:tcBorders>
              <w:top w:val="nil"/>
              <w:left w:val="nil"/>
              <w:bottom w:val="single" w:sz="4" w:space="0" w:color="404040"/>
              <w:right w:val="single" w:sz="4" w:space="0" w:color="404040"/>
            </w:tcBorders>
            <w:shd w:val="clear" w:color="000000" w:fill="E6E6E6"/>
            <w:vAlign w:val="center"/>
            <w:hideMark/>
          </w:tcPr>
          <w:p w14:paraId="5029412D"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JUL</w:t>
            </w:r>
          </w:p>
        </w:tc>
        <w:tc>
          <w:tcPr>
            <w:tcW w:w="0" w:type="auto"/>
            <w:tcBorders>
              <w:top w:val="nil"/>
              <w:left w:val="nil"/>
              <w:bottom w:val="single" w:sz="4" w:space="0" w:color="404040"/>
              <w:right w:val="single" w:sz="4" w:space="0" w:color="404040"/>
            </w:tcBorders>
            <w:shd w:val="clear" w:color="000000" w:fill="E6E6E6"/>
            <w:vAlign w:val="center"/>
            <w:hideMark/>
          </w:tcPr>
          <w:p w14:paraId="59B6364F"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AUG</w:t>
            </w:r>
          </w:p>
        </w:tc>
        <w:tc>
          <w:tcPr>
            <w:tcW w:w="0" w:type="auto"/>
            <w:tcBorders>
              <w:top w:val="nil"/>
              <w:left w:val="nil"/>
              <w:bottom w:val="single" w:sz="4" w:space="0" w:color="404040"/>
              <w:right w:val="single" w:sz="4" w:space="0" w:color="404040"/>
            </w:tcBorders>
            <w:shd w:val="clear" w:color="000000" w:fill="E6E6E6"/>
            <w:vAlign w:val="center"/>
            <w:hideMark/>
          </w:tcPr>
          <w:p w14:paraId="3E4E622B"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SEP</w:t>
            </w:r>
          </w:p>
        </w:tc>
        <w:tc>
          <w:tcPr>
            <w:tcW w:w="0" w:type="auto"/>
            <w:tcBorders>
              <w:top w:val="nil"/>
              <w:left w:val="nil"/>
              <w:bottom w:val="single" w:sz="4" w:space="0" w:color="404040"/>
              <w:right w:val="single" w:sz="4" w:space="0" w:color="404040"/>
            </w:tcBorders>
            <w:shd w:val="clear" w:color="000000" w:fill="E6E6E6"/>
            <w:vAlign w:val="center"/>
            <w:hideMark/>
          </w:tcPr>
          <w:p w14:paraId="6018F3EB"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OCT</w:t>
            </w:r>
          </w:p>
        </w:tc>
        <w:tc>
          <w:tcPr>
            <w:tcW w:w="0" w:type="auto"/>
            <w:tcBorders>
              <w:top w:val="nil"/>
              <w:left w:val="nil"/>
              <w:bottom w:val="single" w:sz="4" w:space="0" w:color="404040"/>
              <w:right w:val="single" w:sz="4" w:space="0" w:color="404040"/>
            </w:tcBorders>
            <w:shd w:val="clear" w:color="000000" w:fill="E6E6E6"/>
            <w:vAlign w:val="center"/>
            <w:hideMark/>
          </w:tcPr>
          <w:p w14:paraId="38527894"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NOV</w:t>
            </w:r>
          </w:p>
        </w:tc>
        <w:tc>
          <w:tcPr>
            <w:tcW w:w="0" w:type="auto"/>
            <w:gridSpan w:val="2"/>
            <w:tcBorders>
              <w:top w:val="nil"/>
              <w:left w:val="nil"/>
              <w:bottom w:val="single" w:sz="4" w:space="0" w:color="404040"/>
              <w:right w:val="single" w:sz="4" w:space="0" w:color="404040"/>
            </w:tcBorders>
            <w:shd w:val="clear" w:color="000000" w:fill="E6E6E6"/>
            <w:vAlign w:val="center"/>
            <w:hideMark/>
          </w:tcPr>
          <w:p w14:paraId="4EE8A96B"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DEC</w:t>
            </w:r>
          </w:p>
        </w:tc>
        <w:tc>
          <w:tcPr>
            <w:tcW w:w="0" w:type="auto"/>
            <w:tcBorders>
              <w:top w:val="nil"/>
              <w:left w:val="nil"/>
              <w:bottom w:val="single" w:sz="4" w:space="0" w:color="404040"/>
              <w:right w:val="single" w:sz="4" w:space="0" w:color="404040"/>
            </w:tcBorders>
            <w:shd w:val="clear" w:color="000000" w:fill="E6E6E6"/>
            <w:vAlign w:val="center"/>
            <w:hideMark/>
          </w:tcPr>
          <w:p w14:paraId="4EB85E0A"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YTD</w:t>
            </w:r>
          </w:p>
        </w:tc>
      </w:tr>
      <w:tr w:rsidR="00DA7DF6" w:rsidRPr="00DA7DF6" w14:paraId="51A42E94" w14:textId="77777777" w:rsidTr="00DA7DF6">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14:paraId="1E377C31" w14:textId="77777777" w:rsidR="00DA7DF6" w:rsidRPr="00DA7DF6" w:rsidRDefault="00DA7DF6" w:rsidP="00DA7DF6">
            <w:pPr>
              <w:spacing w:after="0" w:line="240" w:lineRule="auto"/>
              <w:jc w:val="right"/>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14:paraId="2516F9AA"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229BC83F"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Salaries &amp; Wages</w:t>
            </w:r>
          </w:p>
        </w:tc>
        <w:tc>
          <w:tcPr>
            <w:tcW w:w="694" w:type="dxa"/>
            <w:tcBorders>
              <w:top w:val="nil"/>
              <w:left w:val="nil"/>
              <w:bottom w:val="single" w:sz="4" w:space="0" w:color="404040"/>
              <w:right w:val="single" w:sz="4" w:space="0" w:color="404040"/>
            </w:tcBorders>
            <w:shd w:val="clear" w:color="000000" w:fill="E6E6E6"/>
            <w:noWrap/>
            <w:vAlign w:val="center"/>
            <w:hideMark/>
          </w:tcPr>
          <w:p w14:paraId="4D5DE29E"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$2,500 </w:t>
            </w:r>
          </w:p>
        </w:tc>
        <w:tc>
          <w:tcPr>
            <w:tcW w:w="0" w:type="auto"/>
            <w:tcBorders>
              <w:top w:val="nil"/>
              <w:left w:val="nil"/>
              <w:bottom w:val="single" w:sz="4" w:space="0" w:color="404040"/>
              <w:right w:val="single" w:sz="4" w:space="0" w:color="404040"/>
            </w:tcBorders>
            <w:shd w:val="clear" w:color="000000" w:fill="E6E6E6"/>
            <w:noWrap/>
            <w:vAlign w:val="center"/>
            <w:hideMark/>
          </w:tcPr>
          <w:p w14:paraId="25CB970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$2,500 </w:t>
            </w:r>
          </w:p>
        </w:tc>
        <w:tc>
          <w:tcPr>
            <w:tcW w:w="0" w:type="auto"/>
            <w:tcBorders>
              <w:top w:val="nil"/>
              <w:left w:val="nil"/>
              <w:bottom w:val="single" w:sz="4" w:space="0" w:color="404040"/>
              <w:right w:val="single" w:sz="4" w:space="0" w:color="404040"/>
            </w:tcBorders>
            <w:shd w:val="clear" w:color="000000" w:fill="E6E6E6"/>
            <w:noWrap/>
            <w:vAlign w:val="center"/>
            <w:hideMark/>
          </w:tcPr>
          <w:p w14:paraId="0E6E846C"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$3,500 </w:t>
            </w:r>
          </w:p>
        </w:tc>
        <w:tc>
          <w:tcPr>
            <w:tcW w:w="0" w:type="auto"/>
            <w:tcBorders>
              <w:top w:val="nil"/>
              <w:left w:val="nil"/>
              <w:bottom w:val="single" w:sz="4" w:space="0" w:color="404040"/>
              <w:right w:val="single" w:sz="4" w:space="0" w:color="404040"/>
            </w:tcBorders>
            <w:shd w:val="clear" w:color="000000" w:fill="E6E6E6"/>
            <w:noWrap/>
            <w:vAlign w:val="center"/>
            <w:hideMark/>
          </w:tcPr>
          <w:p w14:paraId="40DAEDA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14:paraId="29DB6E3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14:paraId="6220125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$5,000 </w:t>
            </w:r>
          </w:p>
        </w:tc>
        <w:tc>
          <w:tcPr>
            <w:tcW w:w="0" w:type="auto"/>
            <w:tcBorders>
              <w:top w:val="nil"/>
              <w:left w:val="nil"/>
              <w:bottom w:val="single" w:sz="4" w:space="0" w:color="404040"/>
              <w:right w:val="single" w:sz="4" w:space="0" w:color="404040"/>
            </w:tcBorders>
            <w:shd w:val="clear" w:color="000000" w:fill="E6E6E6"/>
            <w:noWrap/>
            <w:vAlign w:val="center"/>
            <w:hideMark/>
          </w:tcPr>
          <w:p w14:paraId="036B7B3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$8,000 </w:t>
            </w:r>
          </w:p>
        </w:tc>
        <w:tc>
          <w:tcPr>
            <w:tcW w:w="0" w:type="auto"/>
            <w:tcBorders>
              <w:top w:val="nil"/>
              <w:left w:val="nil"/>
              <w:bottom w:val="single" w:sz="4" w:space="0" w:color="404040"/>
              <w:right w:val="single" w:sz="4" w:space="0" w:color="404040"/>
            </w:tcBorders>
            <w:shd w:val="clear" w:color="000000" w:fill="E6E6E6"/>
            <w:noWrap/>
            <w:vAlign w:val="center"/>
            <w:hideMark/>
          </w:tcPr>
          <w:p w14:paraId="4D62423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14:paraId="4D925CDE"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14:paraId="03018F4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14:paraId="6DE2A6C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2B260B06"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$9,000 </w:t>
            </w:r>
          </w:p>
        </w:tc>
        <w:tc>
          <w:tcPr>
            <w:tcW w:w="0" w:type="auto"/>
            <w:tcBorders>
              <w:top w:val="nil"/>
              <w:left w:val="nil"/>
              <w:bottom w:val="single" w:sz="4" w:space="0" w:color="404040"/>
              <w:right w:val="single" w:sz="4" w:space="0" w:color="404040"/>
            </w:tcBorders>
            <w:shd w:val="clear" w:color="000000" w:fill="E6E6E6"/>
            <w:noWrap/>
            <w:vAlign w:val="center"/>
            <w:hideMark/>
          </w:tcPr>
          <w:p w14:paraId="6D81BC0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$76,500 </w:t>
            </w:r>
          </w:p>
        </w:tc>
      </w:tr>
      <w:tr w:rsidR="00DA7DF6" w:rsidRPr="00DA7DF6" w14:paraId="475C8CE9"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7D74AD52"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Marketing/Advertising</w:t>
            </w:r>
          </w:p>
        </w:tc>
        <w:tc>
          <w:tcPr>
            <w:tcW w:w="694" w:type="dxa"/>
            <w:tcBorders>
              <w:top w:val="nil"/>
              <w:left w:val="nil"/>
              <w:bottom w:val="single" w:sz="4" w:space="0" w:color="404040"/>
              <w:right w:val="single" w:sz="4" w:space="0" w:color="404040"/>
            </w:tcBorders>
            <w:shd w:val="clear" w:color="000000" w:fill="E6E6E6"/>
            <w:noWrap/>
            <w:vAlign w:val="center"/>
            <w:hideMark/>
          </w:tcPr>
          <w:p w14:paraId="002A165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$400 </w:t>
            </w:r>
          </w:p>
        </w:tc>
        <w:tc>
          <w:tcPr>
            <w:tcW w:w="0" w:type="auto"/>
            <w:tcBorders>
              <w:top w:val="nil"/>
              <w:left w:val="nil"/>
              <w:bottom w:val="single" w:sz="4" w:space="0" w:color="404040"/>
              <w:right w:val="single" w:sz="4" w:space="0" w:color="404040"/>
            </w:tcBorders>
            <w:shd w:val="clear" w:color="000000" w:fill="E6E6E6"/>
            <w:noWrap/>
            <w:vAlign w:val="center"/>
            <w:hideMark/>
          </w:tcPr>
          <w:p w14:paraId="69A771F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14:paraId="57CB6486"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14:paraId="30DC4A76"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14:paraId="0E216C4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14:paraId="3343D0B6"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14:paraId="4BAAA5B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14:paraId="6CA34D6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14:paraId="4FDCEA3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14:paraId="6912279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$900 </w:t>
            </w:r>
          </w:p>
        </w:tc>
        <w:tc>
          <w:tcPr>
            <w:tcW w:w="0" w:type="auto"/>
            <w:tcBorders>
              <w:top w:val="nil"/>
              <w:left w:val="nil"/>
              <w:bottom w:val="single" w:sz="4" w:space="0" w:color="404040"/>
              <w:right w:val="single" w:sz="4" w:space="0" w:color="404040"/>
            </w:tcBorders>
            <w:shd w:val="clear" w:color="000000" w:fill="E6E6E6"/>
            <w:noWrap/>
            <w:vAlign w:val="center"/>
            <w:hideMark/>
          </w:tcPr>
          <w:p w14:paraId="7886472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$1,200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5264F8A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$1,200 </w:t>
            </w:r>
          </w:p>
        </w:tc>
        <w:tc>
          <w:tcPr>
            <w:tcW w:w="0" w:type="auto"/>
            <w:tcBorders>
              <w:top w:val="nil"/>
              <w:left w:val="nil"/>
              <w:bottom w:val="single" w:sz="4" w:space="0" w:color="404040"/>
              <w:right w:val="single" w:sz="4" w:space="0" w:color="404040"/>
            </w:tcBorders>
            <w:shd w:val="clear" w:color="000000" w:fill="E6E6E6"/>
            <w:noWrap/>
            <w:vAlign w:val="center"/>
            <w:hideMark/>
          </w:tcPr>
          <w:p w14:paraId="06A3721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$9,550 </w:t>
            </w:r>
          </w:p>
        </w:tc>
      </w:tr>
      <w:tr w:rsidR="00DA7DF6" w:rsidRPr="00DA7DF6" w14:paraId="481985B6"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44969518"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Sales Commissions</w:t>
            </w:r>
          </w:p>
        </w:tc>
        <w:tc>
          <w:tcPr>
            <w:tcW w:w="694" w:type="dxa"/>
            <w:tcBorders>
              <w:top w:val="nil"/>
              <w:left w:val="nil"/>
              <w:bottom w:val="single" w:sz="4" w:space="0" w:color="404040"/>
              <w:right w:val="single" w:sz="4" w:space="0" w:color="404040"/>
            </w:tcBorders>
            <w:shd w:val="clear" w:color="000000" w:fill="E6E6E6"/>
            <w:noWrap/>
            <w:vAlign w:val="center"/>
            <w:hideMark/>
          </w:tcPr>
          <w:p w14:paraId="5FE29A6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14:paraId="13493AD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$650 </w:t>
            </w:r>
          </w:p>
        </w:tc>
        <w:tc>
          <w:tcPr>
            <w:tcW w:w="0" w:type="auto"/>
            <w:tcBorders>
              <w:top w:val="nil"/>
              <w:left w:val="nil"/>
              <w:bottom w:val="single" w:sz="4" w:space="0" w:color="404040"/>
              <w:right w:val="single" w:sz="4" w:space="0" w:color="404040"/>
            </w:tcBorders>
            <w:shd w:val="clear" w:color="000000" w:fill="E6E6E6"/>
            <w:noWrap/>
            <w:vAlign w:val="center"/>
            <w:hideMark/>
          </w:tcPr>
          <w:p w14:paraId="7B639F3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$800 </w:t>
            </w:r>
          </w:p>
        </w:tc>
        <w:tc>
          <w:tcPr>
            <w:tcW w:w="0" w:type="auto"/>
            <w:tcBorders>
              <w:top w:val="nil"/>
              <w:left w:val="nil"/>
              <w:bottom w:val="single" w:sz="4" w:space="0" w:color="404040"/>
              <w:right w:val="single" w:sz="4" w:space="0" w:color="404040"/>
            </w:tcBorders>
            <w:shd w:val="clear" w:color="000000" w:fill="E6E6E6"/>
            <w:noWrap/>
            <w:vAlign w:val="center"/>
            <w:hideMark/>
          </w:tcPr>
          <w:p w14:paraId="37DF57D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$350 </w:t>
            </w:r>
          </w:p>
        </w:tc>
        <w:tc>
          <w:tcPr>
            <w:tcW w:w="0" w:type="auto"/>
            <w:tcBorders>
              <w:top w:val="nil"/>
              <w:left w:val="nil"/>
              <w:bottom w:val="single" w:sz="4" w:space="0" w:color="404040"/>
              <w:right w:val="single" w:sz="4" w:space="0" w:color="404040"/>
            </w:tcBorders>
            <w:shd w:val="clear" w:color="000000" w:fill="E6E6E6"/>
            <w:noWrap/>
            <w:vAlign w:val="center"/>
            <w:hideMark/>
          </w:tcPr>
          <w:p w14:paraId="0E39DE1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$725 </w:t>
            </w:r>
          </w:p>
        </w:tc>
        <w:tc>
          <w:tcPr>
            <w:tcW w:w="0" w:type="auto"/>
            <w:tcBorders>
              <w:top w:val="nil"/>
              <w:left w:val="nil"/>
              <w:bottom w:val="single" w:sz="4" w:space="0" w:color="404040"/>
              <w:right w:val="single" w:sz="4" w:space="0" w:color="404040"/>
            </w:tcBorders>
            <w:shd w:val="clear" w:color="000000" w:fill="E6E6E6"/>
            <w:noWrap/>
            <w:vAlign w:val="center"/>
            <w:hideMark/>
          </w:tcPr>
          <w:p w14:paraId="5D0A3CB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$820 </w:t>
            </w:r>
          </w:p>
        </w:tc>
        <w:tc>
          <w:tcPr>
            <w:tcW w:w="0" w:type="auto"/>
            <w:tcBorders>
              <w:top w:val="nil"/>
              <w:left w:val="nil"/>
              <w:bottom w:val="single" w:sz="4" w:space="0" w:color="404040"/>
              <w:right w:val="single" w:sz="4" w:space="0" w:color="404040"/>
            </w:tcBorders>
            <w:shd w:val="clear" w:color="000000" w:fill="E6E6E6"/>
            <w:noWrap/>
            <w:vAlign w:val="center"/>
            <w:hideMark/>
          </w:tcPr>
          <w:p w14:paraId="6CC9592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$1,125 </w:t>
            </w:r>
          </w:p>
        </w:tc>
        <w:tc>
          <w:tcPr>
            <w:tcW w:w="0" w:type="auto"/>
            <w:tcBorders>
              <w:top w:val="nil"/>
              <w:left w:val="nil"/>
              <w:bottom w:val="single" w:sz="4" w:space="0" w:color="404040"/>
              <w:right w:val="single" w:sz="4" w:space="0" w:color="404040"/>
            </w:tcBorders>
            <w:shd w:val="clear" w:color="000000" w:fill="E6E6E6"/>
            <w:noWrap/>
            <w:vAlign w:val="center"/>
            <w:hideMark/>
          </w:tcPr>
          <w:p w14:paraId="036E315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$1,156 </w:t>
            </w:r>
          </w:p>
        </w:tc>
        <w:tc>
          <w:tcPr>
            <w:tcW w:w="0" w:type="auto"/>
            <w:tcBorders>
              <w:top w:val="nil"/>
              <w:left w:val="nil"/>
              <w:bottom w:val="single" w:sz="4" w:space="0" w:color="404040"/>
              <w:right w:val="single" w:sz="4" w:space="0" w:color="404040"/>
            </w:tcBorders>
            <w:shd w:val="clear" w:color="000000" w:fill="E6E6E6"/>
            <w:noWrap/>
            <w:vAlign w:val="center"/>
            <w:hideMark/>
          </w:tcPr>
          <w:p w14:paraId="3567C05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$1,227 </w:t>
            </w:r>
          </w:p>
        </w:tc>
        <w:tc>
          <w:tcPr>
            <w:tcW w:w="0" w:type="auto"/>
            <w:tcBorders>
              <w:top w:val="nil"/>
              <w:left w:val="nil"/>
              <w:bottom w:val="single" w:sz="4" w:space="0" w:color="404040"/>
              <w:right w:val="single" w:sz="4" w:space="0" w:color="404040"/>
            </w:tcBorders>
            <w:shd w:val="clear" w:color="000000" w:fill="E6E6E6"/>
            <w:noWrap/>
            <w:vAlign w:val="center"/>
            <w:hideMark/>
          </w:tcPr>
          <w:p w14:paraId="684A3BA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$1,100 </w:t>
            </w:r>
          </w:p>
        </w:tc>
        <w:tc>
          <w:tcPr>
            <w:tcW w:w="0" w:type="auto"/>
            <w:tcBorders>
              <w:top w:val="nil"/>
              <w:left w:val="nil"/>
              <w:bottom w:val="single" w:sz="4" w:space="0" w:color="404040"/>
              <w:right w:val="single" w:sz="4" w:space="0" w:color="404040"/>
            </w:tcBorders>
            <w:shd w:val="clear" w:color="000000" w:fill="E6E6E6"/>
            <w:noWrap/>
            <w:vAlign w:val="center"/>
            <w:hideMark/>
          </w:tcPr>
          <w:p w14:paraId="02DFF13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643528D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$1,367 </w:t>
            </w:r>
          </w:p>
        </w:tc>
        <w:tc>
          <w:tcPr>
            <w:tcW w:w="0" w:type="auto"/>
            <w:tcBorders>
              <w:top w:val="nil"/>
              <w:left w:val="nil"/>
              <w:bottom w:val="single" w:sz="4" w:space="0" w:color="404040"/>
              <w:right w:val="single" w:sz="4" w:space="0" w:color="404040"/>
            </w:tcBorders>
            <w:shd w:val="clear" w:color="000000" w:fill="E6E6E6"/>
            <w:noWrap/>
            <w:vAlign w:val="center"/>
            <w:hideMark/>
          </w:tcPr>
          <w:p w14:paraId="666B93F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$10,821 </w:t>
            </w:r>
          </w:p>
        </w:tc>
      </w:tr>
      <w:tr w:rsidR="00DA7DF6" w:rsidRPr="00DA7DF6" w14:paraId="1D8A69E7"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162B7C6C"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Rent</w:t>
            </w:r>
          </w:p>
        </w:tc>
        <w:tc>
          <w:tcPr>
            <w:tcW w:w="694" w:type="dxa"/>
            <w:tcBorders>
              <w:top w:val="nil"/>
              <w:left w:val="nil"/>
              <w:bottom w:val="single" w:sz="4" w:space="0" w:color="404040"/>
              <w:right w:val="single" w:sz="4" w:space="0" w:color="404040"/>
            </w:tcBorders>
            <w:shd w:val="clear" w:color="000000" w:fill="E6E6E6"/>
            <w:noWrap/>
            <w:vAlign w:val="center"/>
            <w:hideMark/>
          </w:tcPr>
          <w:p w14:paraId="1D5104E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4835678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43D0C76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3B7ED12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0B2B708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1C87F7CE"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273A65B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065DDD9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5A0A290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52D5604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5EDADF4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0DB57B9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$1,250 </w:t>
            </w:r>
          </w:p>
        </w:tc>
        <w:tc>
          <w:tcPr>
            <w:tcW w:w="0" w:type="auto"/>
            <w:tcBorders>
              <w:top w:val="nil"/>
              <w:left w:val="nil"/>
              <w:bottom w:val="single" w:sz="4" w:space="0" w:color="404040"/>
              <w:right w:val="single" w:sz="4" w:space="0" w:color="404040"/>
            </w:tcBorders>
            <w:shd w:val="clear" w:color="000000" w:fill="E6E6E6"/>
            <w:noWrap/>
            <w:vAlign w:val="center"/>
            <w:hideMark/>
          </w:tcPr>
          <w:p w14:paraId="0652476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$15,000 </w:t>
            </w:r>
          </w:p>
        </w:tc>
      </w:tr>
      <w:tr w:rsidR="00DA7DF6" w:rsidRPr="00DA7DF6" w14:paraId="54D6FFDE"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620D85D4"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Utilities</w:t>
            </w:r>
          </w:p>
        </w:tc>
        <w:tc>
          <w:tcPr>
            <w:tcW w:w="694" w:type="dxa"/>
            <w:tcBorders>
              <w:top w:val="nil"/>
              <w:left w:val="nil"/>
              <w:bottom w:val="single" w:sz="4" w:space="0" w:color="404040"/>
              <w:right w:val="single" w:sz="4" w:space="0" w:color="404040"/>
            </w:tcBorders>
            <w:shd w:val="clear" w:color="000000" w:fill="E6E6E6"/>
            <w:noWrap/>
            <w:vAlign w:val="center"/>
            <w:hideMark/>
          </w:tcPr>
          <w:p w14:paraId="3BD3F7B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14:paraId="4DD348A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 </w:t>
            </w:r>
          </w:p>
        </w:tc>
        <w:tc>
          <w:tcPr>
            <w:tcW w:w="0" w:type="auto"/>
            <w:tcBorders>
              <w:top w:val="nil"/>
              <w:left w:val="nil"/>
              <w:bottom w:val="single" w:sz="4" w:space="0" w:color="404040"/>
              <w:right w:val="single" w:sz="4" w:space="0" w:color="404040"/>
            </w:tcBorders>
            <w:shd w:val="clear" w:color="000000" w:fill="E6E6E6"/>
            <w:noWrap/>
            <w:vAlign w:val="center"/>
            <w:hideMark/>
          </w:tcPr>
          <w:p w14:paraId="3D96FD5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14:paraId="6481E82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14:paraId="66B4933C"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14:paraId="388147EE"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14:paraId="52B134D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14:paraId="73455C4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14:paraId="46F2A5E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14:paraId="65D4588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$200 </w:t>
            </w:r>
          </w:p>
        </w:tc>
        <w:tc>
          <w:tcPr>
            <w:tcW w:w="0" w:type="auto"/>
            <w:tcBorders>
              <w:top w:val="nil"/>
              <w:left w:val="nil"/>
              <w:bottom w:val="single" w:sz="4" w:space="0" w:color="404040"/>
              <w:right w:val="single" w:sz="4" w:space="0" w:color="404040"/>
            </w:tcBorders>
            <w:shd w:val="clear" w:color="000000" w:fill="E6E6E6"/>
            <w:noWrap/>
            <w:vAlign w:val="center"/>
            <w:hideMark/>
          </w:tcPr>
          <w:p w14:paraId="1E550E4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4012A95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14:paraId="26F6603E"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$2,650 </w:t>
            </w:r>
          </w:p>
        </w:tc>
      </w:tr>
      <w:tr w:rsidR="00DA7DF6" w:rsidRPr="00DA7DF6" w14:paraId="73C7A0EC"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5722BD37"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Website Expenses</w:t>
            </w:r>
          </w:p>
        </w:tc>
        <w:tc>
          <w:tcPr>
            <w:tcW w:w="694" w:type="dxa"/>
            <w:tcBorders>
              <w:top w:val="nil"/>
              <w:left w:val="nil"/>
              <w:bottom w:val="single" w:sz="4" w:space="0" w:color="404040"/>
              <w:right w:val="single" w:sz="4" w:space="0" w:color="404040"/>
            </w:tcBorders>
            <w:shd w:val="clear" w:color="000000" w:fill="E6E6E6"/>
            <w:noWrap/>
            <w:vAlign w:val="center"/>
            <w:hideMark/>
          </w:tcPr>
          <w:p w14:paraId="6AC1D17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288D2D4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4B0DCF7C"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6BDD9CB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2FD1FC1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25BFB4B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4684FEE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77342B7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2773CFD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20F8544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$175 </w:t>
            </w:r>
          </w:p>
        </w:tc>
        <w:tc>
          <w:tcPr>
            <w:tcW w:w="0" w:type="auto"/>
            <w:tcBorders>
              <w:top w:val="nil"/>
              <w:left w:val="nil"/>
              <w:bottom w:val="single" w:sz="4" w:space="0" w:color="404040"/>
              <w:right w:val="single" w:sz="4" w:space="0" w:color="404040"/>
            </w:tcBorders>
            <w:shd w:val="clear" w:color="000000" w:fill="E6E6E6"/>
            <w:noWrap/>
            <w:vAlign w:val="center"/>
            <w:hideMark/>
          </w:tcPr>
          <w:p w14:paraId="71C5E8F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5087C01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$225 </w:t>
            </w:r>
          </w:p>
        </w:tc>
        <w:tc>
          <w:tcPr>
            <w:tcW w:w="0" w:type="auto"/>
            <w:tcBorders>
              <w:top w:val="nil"/>
              <w:left w:val="nil"/>
              <w:bottom w:val="single" w:sz="4" w:space="0" w:color="404040"/>
              <w:right w:val="single" w:sz="4" w:space="0" w:color="404040"/>
            </w:tcBorders>
            <w:shd w:val="clear" w:color="000000" w:fill="E6E6E6"/>
            <w:noWrap/>
            <w:vAlign w:val="center"/>
            <w:hideMark/>
          </w:tcPr>
          <w:p w14:paraId="02E0591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$2,200 </w:t>
            </w:r>
          </w:p>
        </w:tc>
      </w:tr>
      <w:tr w:rsidR="00DA7DF6" w:rsidRPr="00DA7DF6" w14:paraId="56810308"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4C757373"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Internet/Phone</w:t>
            </w:r>
          </w:p>
        </w:tc>
        <w:tc>
          <w:tcPr>
            <w:tcW w:w="694" w:type="dxa"/>
            <w:tcBorders>
              <w:top w:val="nil"/>
              <w:left w:val="nil"/>
              <w:bottom w:val="single" w:sz="4" w:space="0" w:color="404040"/>
              <w:right w:val="single" w:sz="4" w:space="0" w:color="404040"/>
            </w:tcBorders>
            <w:shd w:val="clear" w:color="000000" w:fill="E6E6E6"/>
            <w:noWrap/>
            <w:vAlign w:val="center"/>
            <w:hideMark/>
          </w:tcPr>
          <w:p w14:paraId="50DADAF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770F2DE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1C615156"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5C7A164C"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52B65B7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38DEE53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5A0CC07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3641036E"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772D572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21750B86"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2247C88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36E3D8E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$110 </w:t>
            </w:r>
          </w:p>
        </w:tc>
        <w:tc>
          <w:tcPr>
            <w:tcW w:w="0" w:type="auto"/>
            <w:tcBorders>
              <w:top w:val="nil"/>
              <w:left w:val="nil"/>
              <w:bottom w:val="single" w:sz="4" w:space="0" w:color="404040"/>
              <w:right w:val="single" w:sz="4" w:space="0" w:color="404040"/>
            </w:tcBorders>
            <w:shd w:val="clear" w:color="000000" w:fill="E6E6E6"/>
            <w:noWrap/>
            <w:vAlign w:val="center"/>
            <w:hideMark/>
          </w:tcPr>
          <w:p w14:paraId="5E03E54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$1,320 </w:t>
            </w:r>
          </w:p>
        </w:tc>
      </w:tr>
      <w:tr w:rsidR="00DA7DF6" w:rsidRPr="00DA7DF6" w14:paraId="5DABDC32"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2E5E22FF"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Insurance</w:t>
            </w:r>
          </w:p>
        </w:tc>
        <w:tc>
          <w:tcPr>
            <w:tcW w:w="694" w:type="dxa"/>
            <w:tcBorders>
              <w:top w:val="nil"/>
              <w:left w:val="nil"/>
              <w:bottom w:val="single" w:sz="4" w:space="0" w:color="404040"/>
              <w:right w:val="single" w:sz="4" w:space="0" w:color="404040"/>
            </w:tcBorders>
            <w:shd w:val="clear" w:color="000000" w:fill="E6E6E6"/>
            <w:noWrap/>
            <w:vAlign w:val="center"/>
            <w:hideMark/>
          </w:tcPr>
          <w:p w14:paraId="6C71695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55E37DEE"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1363046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58ABCCD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51DD1DA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2AC7848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43352336"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6894B07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2B42F45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42A4740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3A04739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57D2EDB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$165 </w:t>
            </w:r>
          </w:p>
        </w:tc>
        <w:tc>
          <w:tcPr>
            <w:tcW w:w="0" w:type="auto"/>
            <w:tcBorders>
              <w:top w:val="nil"/>
              <w:left w:val="nil"/>
              <w:bottom w:val="single" w:sz="4" w:space="0" w:color="404040"/>
              <w:right w:val="single" w:sz="4" w:space="0" w:color="404040"/>
            </w:tcBorders>
            <w:shd w:val="clear" w:color="000000" w:fill="E6E6E6"/>
            <w:noWrap/>
            <w:vAlign w:val="center"/>
            <w:hideMark/>
          </w:tcPr>
          <w:p w14:paraId="51F5CC4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$1,980 </w:t>
            </w:r>
          </w:p>
        </w:tc>
      </w:tr>
      <w:tr w:rsidR="00DA7DF6" w:rsidRPr="00DA7DF6" w14:paraId="6352E4A0"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252B60C7"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Travel</w:t>
            </w:r>
          </w:p>
        </w:tc>
        <w:tc>
          <w:tcPr>
            <w:tcW w:w="694" w:type="dxa"/>
            <w:tcBorders>
              <w:top w:val="nil"/>
              <w:left w:val="nil"/>
              <w:bottom w:val="single" w:sz="4" w:space="0" w:color="404040"/>
              <w:right w:val="single" w:sz="4" w:space="0" w:color="404040"/>
            </w:tcBorders>
            <w:shd w:val="clear" w:color="000000" w:fill="E6E6E6"/>
            <w:noWrap/>
            <w:vAlign w:val="center"/>
            <w:hideMark/>
          </w:tcPr>
          <w:p w14:paraId="0C2C7A6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$100 </w:t>
            </w:r>
          </w:p>
        </w:tc>
        <w:tc>
          <w:tcPr>
            <w:tcW w:w="0" w:type="auto"/>
            <w:tcBorders>
              <w:top w:val="nil"/>
              <w:left w:val="nil"/>
              <w:bottom w:val="single" w:sz="4" w:space="0" w:color="404040"/>
              <w:right w:val="single" w:sz="4" w:space="0" w:color="404040"/>
            </w:tcBorders>
            <w:shd w:val="clear" w:color="000000" w:fill="E6E6E6"/>
            <w:noWrap/>
            <w:vAlign w:val="center"/>
            <w:hideMark/>
          </w:tcPr>
          <w:p w14:paraId="215F84A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871A57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AE6483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14:paraId="1F6D020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3F2B7CE"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18232B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ADFE73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AB5782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$675 </w:t>
            </w:r>
          </w:p>
        </w:tc>
        <w:tc>
          <w:tcPr>
            <w:tcW w:w="0" w:type="auto"/>
            <w:tcBorders>
              <w:top w:val="nil"/>
              <w:left w:val="nil"/>
              <w:bottom w:val="single" w:sz="4" w:space="0" w:color="404040"/>
              <w:right w:val="single" w:sz="4" w:space="0" w:color="404040"/>
            </w:tcBorders>
            <w:shd w:val="clear" w:color="000000" w:fill="E6E6E6"/>
            <w:noWrap/>
            <w:vAlign w:val="center"/>
            <w:hideMark/>
          </w:tcPr>
          <w:p w14:paraId="1ECE5EE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$800 </w:t>
            </w:r>
          </w:p>
        </w:tc>
        <w:tc>
          <w:tcPr>
            <w:tcW w:w="0" w:type="auto"/>
            <w:tcBorders>
              <w:top w:val="nil"/>
              <w:left w:val="nil"/>
              <w:bottom w:val="single" w:sz="4" w:space="0" w:color="404040"/>
              <w:right w:val="single" w:sz="4" w:space="0" w:color="404040"/>
            </w:tcBorders>
            <w:shd w:val="clear" w:color="000000" w:fill="E6E6E6"/>
            <w:noWrap/>
            <w:vAlign w:val="center"/>
            <w:hideMark/>
          </w:tcPr>
          <w:p w14:paraId="6E1AD64C"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169C056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A888B3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$1,825 </w:t>
            </w:r>
          </w:p>
        </w:tc>
      </w:tr>
      <w:tr w:rsidR="00DA7DF6" w:rsidRPr="00DA7DF6" w14:paraId="053DDD6C"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7E19A7F6"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Legal/Accounting</w:t>
            </w:r>
          </w:p>
        </w:tc>
        <w:tc>
          <w:tcPr>
            <w:tcW w:w="694" w:type="dxa"/>
            <w:tcBorders>
              <w:top w:val="nil"/>
              <w:left w:val="nil"/>
              <w:bottom w:val="single" w:sz="4" w:space="0" w:color="404040"/>
              <w:right w:val="single" w:sz="4" w:space="0" w:color="404040"/>
            </w:tcBorders>
            <w:shd w:val="clear" w:color="000000" w:fill="E6E6E6"/>
            <w:noWrap/>
            <w:vAlign w:val="center"/>
            <w:hideMark/>
          </w:tcPr>
          <w:p w14:paraId="394D806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$1,200 </w:t>
            </w:r>
          </w:p>
        </w:tc>
        <w:tc>
          <w:tcPr>
            <w:tcW w:w="0" w:type="auto"/>
            <w:tcBorders>
              <w:top w:val="nil"/>
              <w:left w:val="nil"/>
              <w:bottom w:val="single" w:sz="4" w:space="0" w:color="404040"/>
              <w:right w:val="single" w:sz="4" w:space="0" w:color="404040"/>
            </w:tcBorders>
            <w:shd w:val="clear" w:color="000000" w:fill="E6E6E6"/>
            <w:noWrap/>
            <w:vAlign w:val="center"/>
            <w:hideMark/>
          </w:tcPr>
          <w:p w14:paraId="6D43C8F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C813B2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4C7A44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$450 </w:t>
            </w:r>
          </w:p>
        </w:tc>
        <w:tc>
          <w:tcPr>
            <w:tcW w:w="0" w:type="auto"/>
            <w:tcBorders>
              <w:top w:val="nil"/>
              <w:left w:val="nil"/>
              <w:bottom w:val="single" w:sz="4" w:space="0" w:color="404040"/>
              <w:right w:val="single" w:sz="4" w:space="0" w:color="404040"/>
            </w:tcBorders>
            <w:shd w:val="clear" w:color="000000" w:fill="E6E6E6"/>
            <w:noWrap/>
            <w:vAlign w:val="center"/>
            <w:hideMark/>
          </w:tcPr>
          <w:p w14:paraId="59F638D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5EEA1E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$500 </w:t>
            </w:r>
          </w:p>
        </w:tc>
        <w:tc>
          <w:tcPr>
            <w:tcW w:w="0" w:type="auto"/>
            <w:tcBorders>
              <w:top w:val="nil"/>
              <w:left w:val="nil"/>
              <w:bottom w:val="single" w:sz="4" w:space="0" w:color="404040"/>
              <w:right w:val="single" w:sz="4" w:space="0" w:color="404040"/>
            </w:tcBorders>
            <w:shd w:val="clear" w:color="000000" w:fill="E6E6E6"/>
            <w:noWrap/>
            <w:vAlign w:val="center"/>
            <w:hideMark/>
          </w:tcPr>
          <w:p w14:paraId="3EC553E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32FFDD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328DFF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223F00C"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7BCF1D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4696E47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$250 </w:t>
            </w:r>
          </w:p>
        </w:tc>
        <w:tc>
          <w:tcPr>
            <w:tcW w:w="0" w:type="auto"/>
            <w:tcBorders>
              <w:top w:val="nil"/>
              <w:left w:val="nil"/>
              <w:bottom w:val="single" w:sz="4" w:space="0" w:color="404040"/>
              <w:right w:val="single" w:sz="4" w:space="0" w:color="404040"/>
            </w:tcBorders>
            <w:shd w:val="clear" w:color="000000" w:fill="E6E6E6"/>
            <w:noWrap/>
            <w:vAlign w:val="center"/>
            <w:hideMark/>
          </w:tcPr>
          <w:p w14:paraId="25C8039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$2,400 </w:t>
            </w:r>
          </w:p>
        </w:tc>
      </w:tr>
      <w:tr w:rsidR="00DA7DF6" w:rsidRPr="00DA7DF6" w14:paraId="6BD93C92"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3164227F"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Office Supplies</w:t>
            </w:r>
          </w:p>
        </w:tc>
        <w:tc>
          <w:tcPr>
            <w:tcW w:w="694" w:type="dxa"/>
            <w:tcBorders>
              <w:top w:val="nil"/>
              <w:left w:val="nil"/>
              <w:bottom w:val="single" w:sz="4" w:space="0" w:color="404040"/>
              <w:right w:val="single" w:sz="4" w:space="0" w:color="404040"/>
            </w:tcBorders>
            <w:shd w:val="clear" w:color="000000" w:fill="E6E6E6"/>
            <w:noWrap/>
            <w:vAlign w:val="center"/>
            <w:hideMark/>
          </w:tcPr>
          <w:p w14:paraId="698C26B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40B55C39"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089FBD3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732ABDE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49C3EF0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7CB4DA1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411FB7A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78D5D2CA"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3E048E0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4FC8E20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689417A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145D790E"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$125 </w:t>
            </w:r>
          </w:p>
        </w:tc>
        <w:tc>
          <w:tcPr>
            <w:tcW w:w="0" w:type="auto"/>
            <w:tcBorders>
              <w:top w:val="nil"/>
              <w:left w:val="nil"/>
              <w:bottom w:val="single" w:sz="4" w:space="0" w:color="404040"/>
              <w:right w:val="single" w:sz="4" w:space="0" w:color="404040"/>
            </w:tcBorders>
            <w:shd w:val="clear" w:color="000000" w:fill="E6E6E6"/>
            <w:noWrap/>
            <w:vAlign w:val="center"/>
            <w:hideMark/>
          </w:tcPr>
          <w:p w14:paraId="60F9D7D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$1,500 </w:t>
            </w:r>
          </w:p>
        </w:tc>
      </w:tr>
      <w:tr w:rsidR="00DA7DF6" w:rsidRPr="00DA7DF6" w14:paraId="4B51D3A4"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07F5B078"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Interest Expense</w:t>
            </w:r>
          </w:p>
        </w:tc>
        <w:tc>
          <w:tcPr>
            <w:tcW w:w="694" w:type="dxa"/>
            <w:tcBorders>
              <w:top w:val="nil"/>
              <w:left w:val="nil"/>
              <w:bottom w:val="single" w:sz="4" w:space="0" w:color="404040"/>
              <w:right w:val="single" w:sz="4" w:space="0" w:color="404040"/>
            </w:tcBorders>
            <w:shd w:val="clear" w:color="000000" w:fill="E6E6E6"/>
            <w:noWrap/>
            <w:vAlign w:val="center"/>
            <w:hideMark/>
          </w:tcPr>
          <w:p w14:paraId="777F8FC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3BBE19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9CA5A7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2FD3D68"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8297EC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AF12A0D"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0E7107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B6E58C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34FA33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134E4F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53FF6B4"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51E8025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CAE0710"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r>
      <w:tr w:rsidR="00DA7DF6" w:rsidRPr="00DA7DF6" w14:paraId="110386C0"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1D312AD3" w14:textId="77777777" w:rsidR="00DA7DF6" w:rsidRPr="00DA7DF6" w:rsidRDefault="00DA7DF6" w:rsidP="00DA7DF6">
            <w:pPr>
              <w:spacing w:after="0" w:line="240" w:lineRule="auto"/>
              <w:rPr>
                <w:rFonts w:ascii="Calibri" w:eastAsia="Times New Roman" w:hAnsi="Calibri" w:cs="Calibri"/>
                <w:color w:val="2F2F2F"/>
                <w:sz w:val="16"/>
                <w:szCs w:val="16"/>
              </w:rPr>
            </w:pPr>
            <w:r w:rsidRPr="00DA7DF6">
              <w:rPr>
                <w:rFonts w:ascii="Calibri" w:eastAsia="Times New Roman" w:hAnsi="Calibri" w:cs="Calibri"/>
                <w:color w:val="2F2F2F"/>
                <w:sz w:val="16"/>
                <w:szCs w:val="16"/>
              </w:rPr>
              <w:t>Other 1</w:t>
            </w:r>
          </w:p>
        </w:tc>
        <w:tc>
          <w:tcPr>
            <w:tcW w:w="694" w:type="dxa"/>
            <w:tcBorders>
              <w:top w:val="nil"/>
              <w:left w:val="nil"/>
              <w:bottom w:val="single" w:sz="4" w:space="0" w:color="404040"/>
              <w:right w:val="single" w:sz="4" w:space="0" w:color="404040"/>
            </w:tcBorders>
            <w:shd w:val="clear" w:color="000000" w:fill="E6E6E6"/>
            <w:noWrap/>
            <w:vAlign w:val="center"/>
            <w:hideMark/>
          </w:tcPr>
          <w:p w14:paraId="024497E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C834132"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268E65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D58A96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D670D7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57C412F"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ADD6F55"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C04DFC1"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208BAB7"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3EFE2E3"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4DFE13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6BD041D6"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F7AB1CB" w14:textId="77777777" w:rsidR="00DA7DF6" w:rsidRPr="00DA7DF6" w:rsidRDefault="00DA7DF6" w:rsidP="00DA7DF6">
            <w:pPr>
              <w:spacing w:after="0" w:line="240" w:lineRule="auto"/>
              <w:jc w:val="center"/>
              <w:rPr>
                <w:rFonts w:ascii="Calibri" w:eastAsia="Times New Roman" w:hAnsi="Calibri" w:cs="Calibri"/>
                <w:color w:val="2F2F2F"/>
                <w:sz w:val="16"/>
                <w:szCs w:val="16"/>
              </w:rPr>
            </w:pPr>
            <w:r w:rsidRPr="00DA7DF6">
              <w:rPr>
                <w:rFonts w:ascii="Calibri" w:eastAsia="Times New Roman" w:hAnsi="Calibri" w:cs="Calibri"/>
                <w:color w:val="2F2F2F"/>
                <w:sz w:val="16"/>
                <w:szCs w:val="16"/>
              </w:rPr>
              <w:t xml:space="preserve">$0 </w:t>
            </w:r>
          </w:p>
        </w:tc>
      </w:tr>
      <w:tr w:rsidR="00DA7DF6" w:rsidRPr="00DA7DF6" w14:paraId="74972618"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4F552A99" w14:textId="77777777"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Total Expenses</w:t>
            </w:r>
          </w:p>
        </w:tc>
        <w:tc>
          <w:tcPr>
            <w:tcW w:w="694" w:type="dxa"/>
            <w:tcBorders>
              <w:top w:val="nil"/>
              <w:left w:val="nil"/>
              <w:bottom w:val="single" w:sz="4" w:space="0" w:color="404040"/>
              <w:right w:val="single" w:sz="4" w:space="0" w:color="404040"/>
            </w:tcBorders>
            <w:shd w:val="clear" w:color="000000" w:fill="E6E6E6"/>
            <w:noWrap/>
            <w:vAlign w:val="center"/>
            <w:hideMark/>
          </w:tcPr>
          <w:p w14:paraId="115007ED"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$6,525 </w:t>
            </w:r>
          </w:p>
        </w:tc>
        <w:tc>
          <w:tcPr>
            <w:tcW w:w="0" w:type="auto"/>
            <w:tcBorders>
              <w:top w:val="nil"/>
              <w:left w:val="nil"/>
              <w:bottom w:val="single" w:sz="4" w:space="0" w:color="404040"/>
              <w:right w:val="single" w:sz="4" w:space="0" w:color="404040"/>
            </w:tcBorders>
            <w:shd w:val="clear" w:color="000000" w:fill="E6E6E6"/>
            <w:noWrap/>
            <w:vAlign w:val="center"/>
            <w:hideMark/>
          </w:tcPr>
          <w:p w14:paraId="464CC87E"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$5,575 </w:t>
            </w:r>
          </w:p>
        </w:tc>
        <w:tc>
          <w:tcPr>
            <w:tcW w:w="0" w:type="auto"/>
            <w:tcBorders>
              <w:top w:val="nil"/>
              <w:left w:val="nil"/>
              <w:bottom w:val="single" w:sz="4" w:space="0" w:color="404040"/>
              <w:right w:val="single" w:sz="4" w:space="0" w:color="404040"/>
            </w:tcBorders>
            <w:shd w:val="clear" w:color="000000" w:fill="E6E6E6"/>
            <w:noWrap/>
            <w:vAlign w:val="center"/>
            <w:hideMark/>
          </w:tcPr>
          <w:p w14:paraId="0AB468DC"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$6,775 </w:t>
            </w:r>
          </w:p>
        </w:tc>
        <w:tc>
          <w:tcPr>
            <w:tcW w:w="0" w:type="auto"/>
            <w:tcBorders>
              <w:top w:val="nil"/>
              <w:left w:val="nil"/>
              <w:bottom w:val="single" w:sz="4" w:space="0" w:color="404040"/>
              <w:right w:val="single" w:sz="4" w:space="0" w:color="404040"/>
            </w:tcBorders>
            <w:shd w:val="clear" w:color="000000" w:fill="E6E6E6"/>
            <w:noWrap/>
            <w:vAlign w:val="center"/>
            <w:hideMark/>
          </w:tcPr>
          <w:p w14:paraId="462786A7"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$8,525 </w:t>
            </w:r>
          </w:p>
        </w:tc>
        <w:tc>
          <w:tcPr>
            <w:tcW w:w="0" w:type="auto"/>
            <w:tcBorders>
              <w:top w:val="nil"/>
              <w:left w:val="nil"/>
              <w:bottom w:val="single" w:sz="4" w:space="0" w:color="404040"/>
              <w:right w:val="single" w:sz="4" w:space="0" w:color="404040"/>
            </w:tcBorders>
            <w:shd w:val="clear" w:color="000000" w:fill="E6E6E6"/>
            <w:noWrap/>
            <w:vAlign w:val="center"/>
            <w:hideMark/>
          </w:tcPr>
          <w:p w14:paraId="7565A07D"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$8,650 </w:t>
            </w:r>
          </w:p>
        </w:tc>
        <w:tc>
          <w:tcPr>
            <w:tcW w:w="0" w:type="auto"/>
            <w:tcBorders>
              <w:top w:val="nil"/>
              <w:left w:val="nil"/>
              <w:bottom w:val="single" w:sz="4" w:space="0" w:color="404040"/>
              <w:right w:val="single" w:sz="4" w:space="0" w:color="404040"/>
            </w:tcBorders>
            <w:shd w:val="clear" w:color="000000" w:fill="E6E6E6"/>
            <w:noWrap/>
            <w:vAlign w:val="center"/>
            <w:hideMark/>
          </w:tcPr>
          <w:p w14:paraId="56CAC3DC"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$9,295 </w:t>
            </w:r>
          </w:p>
        </w:tc>
        <w:tc>
          <w:tcPr>
            <w:tcW w:w="0" w:type="auto"/>
            <w:tcBorders>
              <w:top w:val="nil"/>
              <w:left w:val="nil"/>
              <w:bottom w:val="single" w:sz="4" w:space="0" w:color="404040"/>
              <w:right w:val="single" w:sz="4" w:space="0" w:color="404040"/>
            </w:tcBorders>
            <w:shd w:val="clear" w:color="000000" w:fill="E6E6E6"/>
            <w:noWrap/>
            <w:vAlign w:val="center"/>
            <w:hideMark/>
          </w:tcPr>
          <w:p w14:paraId="3BC8B0DB"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$12,100 </w:t>
            </w:r>
          </w:p>
        </w:tc>
        <w:tc>
          <w:tcPr>
            <w:tcW w:w="0" w:type="auto"/>
            <w:tcBorders>
              <w:top w:val="nil"/>
              <w:left w:val="nil"/>
              <w:bottom w:val="single" w:sz="4" w:space="0" w:color="404040"/>
              <w:right w:val="single" w:sz="4" w:space="0" w:color="404040"/>
            </w:tcBorders>
            <w:shd w:val="clear" w:color="000000" w:fill="E6E6E6"/>
            <w:noWrap/>
            <w:vAlign w:val="center"/>
            <w:hideMark/>
          </w:tcPr>
          <w:p w14:paraId="1D35848C"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$13,131 </w:t>
            </w:r>
          </w:p>
        </w:tc>
        <w:tc>
          <w:tcPr>
            <w:tcW w:w="0" w:type="auto"/>
            <w:tcBorders>
              <w:top w:val="nil"/>
              <w:left w:val="nil"/>
              <w:bottom w:val="single" w:sz="4" w:space="0" w:color="404040"/>
              <w:right w:val="single" w:sz="4" w:space="0" w:color="404040"/>
            </w:tcBorders>
            <w:shd w:val="clear" w:color="000000" w:fill="E6E6E6"/>
            <w:noWrap/>
            <w:vAlign w:val="center"/>
            <w:hideMark/>
          </w:tcPr>
          <w:p w14:paraId="292AB12C"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$13,827 </w:t>
            </w:r>
          </w:p>
        </w:tc>
        <w:tc>
          <w:tcPr>
            <w:tcW w:w="0" w:type="auto"/>
            <w:tcBorders>
              <w:top w:val="nil"/>
              <w:left w:val="nil"/>
              <w:bottom w:val="single" w:sz="4" w:space="0" w:color="404040"/>
              <w:right w:val="single" w:sz="4" w:space="0" w:color="404040"/>
            </w:tcBorders>
            <w:shd w:val="clear" w:color="000000" w:fill="E6E6E6"/>
            <w:noWrap/>
            <w:vAlign w:val="center"/>
            <w:hideMark/>
          </w:tcPr>
          <w:p w14:paraId="65DBB54E"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$13,825 </w:t>
            </w:r>
          </w:p>
        </w:tc>
        <w:tc>
          <w:tcPr>
            <w:tcW w:w="0" w:type="auto"/>
            <w:tcBorders>
              <w:top w:val="nil"/>
              <w:left w:val="nil"/>
              <w:bottom w:val="single" w:sz="4" w:space="0" w:color="404040"/>
              <w:right w:val="single" w:sz="4" w:space="0" w:color="404040"/>
            </w:tcBorders>
            <w:shd w:val="clear" w:color="000000" w:fill="E6E6E6"/>
            <w:noWrap/>
            <w:vAlign w:val="center"/>
            <w:hideMark/>
          </w:tcPr>
          <w:p w14:paraId="38C766C0"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$13,575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54BD9F6D"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$13,942 </w:t>
            </w:r>
          </w:p>
        </w:tc>
        <w:tc>
          <w:tcPr>
            <w:tcW w:w="0" w:type="auto"/>
            <w:tcBorders>
              <w:top w:val="nil"/>
              <w:left w:val="nil"/>
              <w:bottom w:val="single" w:sz="4" w:space="0" w:color="404040"/>
              <w:right w:val="single" w:sz="4" w:space="0" w:color="404040"/>
            </w:tcBorders>
            <w:shd w:val="clear" w:color="000000" w:fill="E6E6E6"/>
            <w:noWrap/>
            <w:vAlign w:val="center"/>
            <w:hideMark/>
          </w:tcPr>
          <w:p w14:paraId="099A03F9"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$125,746 </w:t>
            </w:r>
          </w:p>
        </w:tc>
      </w:tr>
      <w:tr w:rsidR="00DA7DF6" w:rsidRPr="00DA7DF6" w14:paraId="20993756"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659D6139" w14:textId="77777777"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Income Before Taxes</w:t>
            </w:r>
          </w:p>
        </w:tc>
        <w:tc>
          <w:tcPr>
            <w:tcW w:w="694" w:type="dxa"/>
            <w:tcBorders>
              <w:top w:val="nil"/>
              <w:left w:val="nil"/>
              <w:bottom w:val="single" w:sz="4" w:space="0" w:color="404040"/>
              <w:right w:val="single" w:sz="4" w:space="0" w:color="404040"/>
            </w:tcBorders>
            <w:shd w:val="clear" w:color="000000" w:fill="E6E6E6"/>
            <w:noWrap/>
            <w:vAlign w:val="center"/>
            <w:hideMark/>
          </w:tcPr>
          <w:p w14:paraId="61A7C74F"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($3,525)</w:t>
            </w:r>
          </w:p>
        </w:tc>
        <w:tc>
          <w:tcPr>
            <w:tcW w:w="0" w:type="auto"/>
            <w:tcBorders>
              <w:top w:val="nil"/>
              <w:left w:val="nil"/>
              <w:bottom w:val="single" w:sz="4" w:space="0" w:color="404040"/>
              <w:right w:val="single" w:sz="4" w:space="0" w:color="404040"/>
            </w:tcBorders>
            <w:shd w:val="clear" w:color="000000" w:fill="E6E6E6"/>
            <w:noWrap/>
            <w:vAlign w:val="center"/>
            <w:hideMark/>
          </w:tcPr>
          <w:p w14:paraId="7C960859"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$1,875 </w:t>
            </w:r>
          </w:p>
        </w:tc>
        <w:tc>
          <w:tcPr>
            <w:tcW w:w="0" w:type="auto"/>
            <w:tcBorders>
              <w:top w:val="nil"/>
              <w:left w:val="nil"/>
              <w:bottom w:val="single" w:sz="4" w:space="0" w:color="404040"/>
              <w:right w:val="single" w:sz="4" w:space="0" w:color="404040"/>
            </w:tcBorders>
            <w:shd w:val="clear" w:color="000000" w:fill="E6E6E6"/>
            <w:noWrap/>
            <w:vAlign w:val="center"/>
            <w:hideMark/>
          </w:tcPr>
          <w:p w14:paraId="22CB38B1"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$2,825 </w:t>
            </w:r>
          </w:p>
        </w:tc>
        <w:tc>
          <w:tcPr>
            <w:tcW w:w="0" w:type="auto"/>
            <w:tcBorders>
              <w:top w:val="nil"/>
              <w:left w:val="nil"/>
              <w:bottom w:val="single" w:sz="4" w:space="0" w:color="404040"/>
              <w:right w:val="single" w:sz="4" w:space="0" w:color="404040"/>
            </w:tcBorders>
            <w:shd w:val="clear" w:color="000000" w:fill="E6E6E6"/>
            <w:noWrap/>
            <w:vAlign w:val="center"/>
            <w:hideMark/>
          </w:tcPr>
          <w:p w14:paraId="694AA99A"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($4,531)</w:t>
            </w:r>
          </w:p>
        </w:tc>
        <w:tc>
          <w:tcPr>
            <w:tcW w:w="0" w:type="auto"/>
            <w:tcBorders>
              <w:top w:val="nil"/>
              <w:left w:val="nil"/>
              <w:bottom w:val="single" w:sz="4" w:space="0" w:color="404040"/>
              <w:right w:val="single" w:sz="4" w:space="0" w:color="404040"/>
            </w:tcBorders>
            <w:shd w:val="clear" w:color="000000" w:fill="E6E6E6"/>
            <w:noWrap/>
            <w:vAlign w:val="center"/>
            <w:hideMark/>
          </w:tcPr>
          <w:p w14:paraId="705967D6"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($184)</w:t>
            </w:r>
          </w:p>
        </w:tc>
        <w:tc>
          <w:tcPr>
            <w:tcW w:w="0" w:type="auto"/>
            <w:tcBorders>
              <w:top w:val="nil"/>
              <w:left w:val="nil"/>
              <w:bottom w:val="single" w:sz="4" w:space="0" w:color="404040"/>
              <w:right w:val="single" w:sz="4" w:space="0" w:color="404040"/>
            </w:tcBorders>
            <w:shd w:val="clear" w:color="000000" w:fill="E6E6E6"/>
            <w:noWrap/>
            <w:vAlign w:val="center"/>
            <w:hideMark/>
          </w:tcPr>
          <w:p w14:paraId="30F1765A"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$795 </w:t>
            </w:r>
          </w:p>
        </w:tc>
        <w:tc>
          <w:tcPr>
            <w:tcW w:w="0" w:type="auto"/>
            <w:tcBorders>
              <w:top w:val="nil"/>
              <w:left w:val="nil"/>
              <w:bottom w:val="single" w:sz="4" w:space="0" w:color="404040"/>
              <w:right w:val="single" w:sz="4" w:space="0" w:color="404040"/>
            </w:tcBorders>
            <w:shd w:val="clear" w:color="000000" w:fill="E6E6E6"/>
            <w:noWrap/>
            <w:vAlign w:val="center"/>
            <w:hideMark/>
          </w:tcPr>
          <w:p w14:paraId="3A562D0B"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$1,750 </w:t>
            </w:r>
          </w:p>
        </w:tc>
        <w:tc>
          <w:tcPr>
            <w:tcW w:w="0" w:type="auto"/>
            <w:tcBorders>
              <w:top w:val="nil"/>
              <w:left w:val="nil"/>
              <w:bottom w:val="single" w:sz="4" w:space="0" w:color="404040"/>
              <w:right w:val="single" w:sz="4" w:space="0" w:color="404040"/>
            </w:tcBorders>
            <w:shd w:val="clear" w:color="000000" w:fill="E6E6E6"/>
            <w:noWrap/>
            <w:vAlign w:val="center"/>
            <w:hideMark/>
          </w:tcPr>
          <w:p w14:paraId="170ACA60"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$2,064 </w:t>
            </w:r>
          </w:p>
        </w:tc>
        <w:tc>
          <w:tcPr>
            <w:tcW w:w="0" w:type="auto"/>
            <w:tcBorders>
              <w:top w:val="nil"/>
              <w:left w:val="nil"/>
              <w:bottom w:val="single" w:sz="4" w:space="0" w:color="404040"/>
              <w:right w:val="single" w:sz="4" w:space="0" w:color="404040"/>
            </w:tcBorders>
            <w:shd w:val="clear" w:color="000000" w:fill="E6E6E6"/>
            <w:noWrap/>
            <w:vAlign w:val="center"/>
            <w:hideMark/>
          </w:tcPr>
          <w:p w14:paraId="14029460"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($298)</w:t>
            </w:r>
          </w:p>
        </w:tc>
        <w:tc>
          <w:tcPr>
            <w:tcW w:w="0" w:type="auto"/>
            <w:tcBorders>
              <w:top w:val="nil"/>
              <w:left w:val="nil"/>
              <w:bottom w:val="single" w:sz="4" w:space="0" w:color="404040"/>
              <w:right w:val="single" w:sz="4" w:space="0" w:color="404040"/>
            </w:tcBorders>
            <w:shd w:val="clear" w:color="000000" w:fill="E6E6E6"/>
            <w:noWrap/>
            <w:vAlign w:val="center"/>
            <w:hideMark/>
          </w:tcPr>
          <w:p w14:paraId="4202F600"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($2,225)</w:t>
            </w:r>
          </w:p>
        </w:tc>
        <w:tc>
          <w:tcPr>
            <w:tcW w:w="0" w:type="auto"/>
            <w:tcBorders>
              <w:top w:val="nil"/>
              <w:left w:val="nil"/>
              <w:bottom w:val="single" w:sz="4" w:space="0" w:color="404040"/>
              <w:right w:val="single" w:sz="4" w:space="0" w:color="404040"/>
            </w:tcBorders>
            <w:shd w:val="clear" w:color="000000" w:fill="E6E6E6"/>
            <w:noWrap/>
            <w:vAlign w:val="center"/>
            <w:hideMark/>
          </w:tcPr>
          <w:p w14:paraId="06A430A6"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$2,670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63EB1131"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$1,427 </w:t>
            </w:r>
          </w:p>
        </w:tc>
        <w:tc>
          <w:tcPr>
            <w:tcW w:w="0" w:type="auto"/>
            <w:tcBorders>
              <w:top w:val="nil"/>
              <w:left w:val="nil"/>
              <w:bottom w:val="single" w:sz="4" w:space="0" w:color="404040"/>
              <w:right w:val="single" w:sz="4" w:space="0" w:color="404040"/>
            </w:tcBorders>
            <w:shd w:val="clear" w:color="000000" w:fill="E6E6E6"/>
            <w:noWrap/>
            <w:vAlign w:val="center"/>
            <w:hideMark/>
          </w:tcPr>
          <w:p w14:paraId="4BFF6A2E"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$2,643 </w:t>
            </w:r>
          </w:p>
        </w:tc>
      </w:tr>
      <w:tr w:rsidR="00DA7DF6" w:rsidRPr="00DA7DF6" w14:paraId="36737AD6"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30ECA2CE" w14:textId="77777777" w:rsidR="00DA7DF6" w:rsidRPr="00DA7DF6" w:rsidRDefault="00DA7DF6" w:rsidP="00DA7DF6">
            <w:pPr>
              <w:spacing w:after="0" w:line="240" w:lineRule="auto"/>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Income Tax Expense</w:t>
            </w:r>
          </w:p>
        </w:tc>
        <w:tc>
          <w:tcPr>
            <w:tcW w:w="694" w:type="dxa"/>
            <w:tcBorders>
              <w:top w:val="nil"/>
              <w:left w:val="nil"/>
              <w:bottom w:val="single" w:sz="4" w:space="0" w:color="404040"/>
              <w:right w:val="single" w:sz="4" w:space="0" w:color="404040"/>
            </w:tcBorders>
            <w:shd w:val="clear" w:color="000000" w:fill="E6E6E6"/>
            <w:noWrap/>
            <w:vAlign w:val="center"/>
            <w:hideMark/>
          </w:tcPr>
          <w:p w14:paraId="012E7409"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($529)</w:t>
            </w:r>
          </w:p>
        </w:tc>
        <w:tc>
          <w:tcPr>
            <w:tcW w:w="0" w:type="auto"/>
            <w:tcBorders>
              <w:top w:val="nil"/>
              <w:left w:val="nil"/>
              <w:bottom w:val="single" w:sz="4" w:space="0" w:color="404040"/>
              <w:right w:val="single" w:sz="4" w:space="0" w:color="404040"/>
            </w:tcBorders>
            <w:shd w:val="clear" w:color="000000" w:fill="E6E6E6"/>
            <w:noWrap/>
            <w:vAlign w:val="center"/>
            <w:hideMark/>
          </w:tcPr>
          <w:p w14:paraId="6E261D69"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$281 </w:t>
            </w:r>
          </w:p>
        </w:tc>
        <w:tc>
          <w:tcPr>
            <w:tcW w:w="0" w:type="auto"/>
            <w:tcBorders>
              <w:top w:val="nil"/>
              <w:left w:val="nil"/>
              <w:bottom w:val="single" w:sz="4" w:space="0" w:color="404040"/>
              <w:right w:val="single" w:sz="4" w:space="0" w:color="404040"/>
            </w:tcBorders>
            <w:shd w:val="clear" w:color="000000" w:fill="E6E6E6"/>
            <w:noWrap/>
            <w:vAlign w:val="center"/>
            <w:hideMark/>
          </w:tcPr>
          <w:p w14:paraId="4743426D"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$424 </w:t>
            </w:r>
          </w:p>
        </w:tc>
        <w:tc>
          <w:tcPr>
            <w:tcW w:w="0" w:type="auto"/>
            <w:tcBorders>
              <w:top w:val="nil"/>
              <w:left w:val="nil"/>
              <w:bottom w:val="single" w:sz="4" w:space="0" w:color="404040"/>
              <w:right w:val="single" w:sz="4" w:space="0" w:color="404040"/>
            </w:tcBorders>
            <w:shd w:val="clear" w:color="000000" w:fill="E6E6E6"/>
            <w:noWrap/>
            <w:vAlign w:val="center"/>
            <w:hideMark/>
          </w:tcPr>
          <w:p w14:paraId="7A582995"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($680)</w:t>
            </w:r>
          </w:p>
        </w:tc>
        <w:tc>
          <w:tcPr>
            <w:tcW w:w="0" w:type="auto"/>
            <w:tcBorders>
              <w:top w:val="nil"/>
              <w:left w:val="nil"/>
              <w:bottom w:val="single" w:sz="4" w:space="0" w:color="404040"/>
              <w:right w:val="single" w:sz="4" w:space="0" w:color="404040"/>
            </w:tcBorders>
            <w:shd w:val="clear" w:color="000000" w:fill="E6E6E6"/>
            <w:noWrap/>
            <w:vAlign w:val="center"/>
            <w:hideMark/>
          </w:tcPr>
          <w:p w14:paraId="23403F1A"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($28)</w:t>
            </w:r>
          </w:p>
        </w:tc>
        <w:tc>
          <w:tcPr>
            <w:tcW w:w="0" w:type="auto"/>
            <w:tcBorders>
              <w:top w:val="nil"/>
              <w:left w:val="nil"/>
              <w:bottom w:val="single" w:sz="4" w:space="0" w:color="404040"/>
              <w:right w:val="single" w:sz="4" w:space="0" w:color="404040"/>
            </w:tcBorders>
            <w:shd w:val="clear" w:color="000000" w:fill="E6E6E6"/>
            <w:noWrap/>
            <w:vAlign w:val="center"/>
            <w:hideMark/>
          </w:tcPr>
          <w:p w14:paraId="72C19997"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$119 </w:t>
            </w:r>
          </w:p>
        </w:tc>
        <w:tc>
          <w:tcPr>
            <w:tcW w:w="0" w:type="auto"/>
            <w:tcBorders>
              <w:top w:val="nil"/>
              <w:left w:val="nil"/>
              <w:bottom w:val="single" w:sz="4" w:space="0" w:color="404040"/>
              <w:right w:val="single" w:sz="4" w:space="0" w:color="404040"/>
            </w:tcBorders>
            <w:shd w:val="clear" w:color="000000" w:fill="E6E6E6"/>
            <w:noWrap/>
            <w:vAlign w:val="center"/>
            <w:hideMark/>
          </w:tcPr>
          <w:p w14:paraId="082E2B32"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$263 </w:t>
            </w:r>
          </w:p>
        </w:tc>
        <w:tc>
          <w:tcPr>
            <w:tcW w:w="0" w:type="auto"/>
            <w:tcBorders>
              <w:top w:val="nil"/>
              <w:left w:val="nil"/>
              <w:bottom w:val="single" w:sz="4" w:space="0" w:color="404040"/>
              <w:right w:val="single" w:sz="4" w:space="0" w:color="404040"/>
            </w:tcBorders>
            <w:shd w:val="clear" w:color="000000" w:fill="E6E6E6"/>
            <w:noWrap/>
            <w:vAlign w:val="center"/>
            <w:hideMark/>
          </w:tcPr>
          <w:p w14:paraId="6E3BE205"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$310 </w:t>
            </w:r>
          </w:p>
        </w:tc>
        <w:tc>
          <w:tcPr>
            <w:tcW w:w="0" w:type="auto"/>
            <w:tcBorders>
              <w:top w:val="nil"/>
              <w:left w:val="nil"/>
              <w:bottom w:val="single" w:sz="4" w:space="0" w:color="404040"/>
              <w:right w:val="single" w:sz="4" w:space="0" w:color="404040"/>
            </w:tcBorders>
            <w:shd w:val="clear" w:color="000000" w:fill="E6E6E6"/>
            <w:noWrap/>
            <w:vAlign w:val="center"/>
            <w:hideMark/>
          </w:tcPr>
          <w:p w14:paraId="0A5AD740"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($45)</w:t>
            </w:r>
          </w:p>
        </w:tc>
        <w:tc>
          <w:tcPr>
            <w:tcW w:w="0" w:type="auto"/>
            <w:tcBorders>
              <w:top w:val="nil"/>
              <w:left w:val="nil"/>
              <w:bottom w:val="single" w:sz="4" w:space="0" w:color="404040"/>
              <w:right w:val="single" w:sz="4" w:space="0" w:color="404040"/>
            </w:tcBorders>
            <w:shd w:val="clear" w:color="000000" w:fill="E6E6E6"/>
            <w:noWrap/>
            <w:vAlign w:val="center"/>
            <w:hideMark/>
          </w:tcPr>
          <w:p w14:paraId="5A00686C"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($334)</w:t>
            </w:r>
          </w:p>
        </w:tc>
        <w:tc>
          <w:tcPr>
            <w:tcW w:w="0" w:type="auto"/>
            <w:tcBorders>
              <w:top w:val="nil"/>
              <w:left w:val="nil"/>
              <w:bottom w:val="single" w:sz="4" w:space="0" w:color="404040"/>
              <w:right w:val="single" w:sz="4" w:space="0" w:color="404040"/>
            </w:tcBorders>
            <w:shd w:val="clear" w:color="000000" w:fill="E6E6E6"/>
            <w:noWrap/>
            <w:vAlign w:val="center"/>
            <w:hideMark/>
          </w:tcPr>
          <w:p w14:paraId="5CB2DD96"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$401 </w:t>
            </w:r>
          </w:p>
        </w:tc>
        <w:tc>
          <w:tcPr>
            <w:tcW w:w="0" w:type="auto"/>
            <w:gridSpan w:val="2"/>
            <w:tcBorders>
              <w:top w:val="nil"/>
              <w:left w:val="nil"/>
              <w:bottom w:val="single" w:sz="4" w:space="0" w:color="404040"/>
              <w:right w:val="single" w:sz="4" w:space="0" w:color="404040"/>
            </w:tcBorders>
            <w:shd w:val="clear" w:color="000000" w:fill="E6E6E6"/>
            <w:noWrap/>
            <w:vAlign w:val="center"/>
            <w:hideMark/>
          </w:tcPr>
          <w:p w14:paraId="54EBA1FA"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$214 </w:t>
            </w:r>
          </w:p>
        </w:tc>
        <w:tc>
          <w:tcPr>
            <w:tcW w:w="0" w:type="auto"/>
            <w:tcBorders>
              <w:top w:val="nil"/>
              <w:left w:val="nil"/>
              <w:bottom w:val="single" w:sz="4" w:space="0" w:color="404040"/>
              <w:right w:val="single" w:sz="4" w:space="0" w:color="404040"/>
            </w:tcBorders>
            <w:shd w:val="clear" w:color="000000" w:fill="E6E6E6"/>
            <w:noWrap/>
            <w:vAlign w:val="center"/>
            <w:hideMark/>
          </w:tcPr>
          <w:p w14:paraId="6EB1CF88" w14:textId="77777777" w:rsidR="00DA7DF6" w:rsidRPr="00DA7DF6" w:rsidRDefault="00DA7DF6" w:rsidP="00DA7DF6">
            <w:pPr>
              <w:spacing w:after="0" w:line="240" w:lineRule="auto"/>
              <w:jc w:val="center"/>
              <w:rPr>
                <w:rFonts w:ascii="Calibri" w:eastAsia="Times New Roman" w:hAnsi="Calibri" w:cs="Calibri"/>
                <w:b/>
                <w:bCs/>
                <w:color w:val="2F2F2F"/>
                <w:sz w:val="16"/>
                <w:szCs w:val="16"/>
              </w:rPr>
            </w:pPr>
            <w:r w:rsidRPr="00DA7DF6">
              <w:rPr>
                <w:rFonts w:ascii="Calibri" w:eastAsia="Times New Roman" w:hAnsi="Calibri" w:cs="Calibri"/>
                <w:b/>
                <w:bCs/>
                <w:color w:val="2F2F2F"/>
                <w:sz w:val="16"/>
                <w:szCs w:val="16"/>
              </w:rPr>
              <w:t xml:space="preserve">$396 </w:t>
            </w:r>
          </w:p>
        </w:tc>
      </w:tr>
      <w:tr w:rsidR="00DA7DF6" w:rsidRPr="00DA7DF6" w14:paraId="2913FCD8" w14:textId="77777777" w:rsidTr="00DA7DF6">
        <w:trPr>
          <w:divId w:val="1272130857"/>
          <w:trHeight w:val="20"/>
        </w:trPr>
        <w:tc>
          <w:tcPr>
            <w:tcW w:w="0" w:type="auto"/>
            <w:gridSpan w:val="15"/>
            <w:tcBorders>
              <w:top w:val="single" w:sz="4" w:space="0" w:color="404040"/>
              <w:left w:val="single" w:sz="4" w:space="0" w:color="404040"/>
              <w:bottom w:val="single" w:sz="4" w:space="0" w:color="404040"/>
              <w:right w:val="nil"/>
            </w:tcBorders>
            <w:shd w:val="clear" w:color="000000" w:fill="D83B01"/>
            <w:vAlign w:val="center"/>
            <w:hideMark/>
          </w:tcPr>
          <w:p w14:paraId="073C22E9" w14:textId="77777777" w:rsidR="00DA7DF6" w:rsidRPr="00DA7DF6" w:rsidRDefault="00DA7DF6" w:rsidP="00DA7DF6">
            <w:pPr>
              <w:spacing w:after="0" w:line="240" w:lineRule="auto"/>
              <w:jc w:val="right"/>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r w:rsidR="00DA7DF6" w:rsidRPr="00DA7DF6" w14:paraId="443A38BE" w14:textId="77777777" w:rsidTr="00DA7DF6">
        <w:trPr>
          <w:divId w:val="1272130857"/>
          <w:trHeight w:val="145"/>
        </w:trPr>
        <w:tc>
          <w:tcPr>
            <w:tcW w:w="2335" w:type="dxa"/>
            <w:tcBorders>
              <w:top w:val="nil"/>
              <w:left w:val="single" w:sz="4" w:space="0" w:color="404040"/>
              <w:bottom w:val="single" w:sz="4" w:space="0" w:color="404040"/>
              <w:right w:val="single" w:sz="4" w:space="0" w:color="404040"/>
            </w:tcBorders>
            <w:shd w:val="clear" w:color="000000" w:fill="E6E6E6"/>
            <w:vAlign w:val="center"/>
            <w:hideMark/>
          </w:tcPr>
          <w:p w14:paraId="7ED7A6C8" w14:textId="77777777" w:rsidR="00DA7DF6" w:rsidRPr="00DA7DF6" w:rsidRDefault="00DA7DF6" w:rsidP="00DA7DF6">
            <w:pPr>
              <w:spacing w:after="0" w:line="240" w:lineRule="auto"/>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NET INCOME</w:t>
            </w:r>
          </w:p>
        </w:tc>
        <w:tc>
          <w:tcPr>
            <w:tcW w:w="694" w:type="dxa"/>
            <w:tcBorders>
              <w:top w:val="nil"/>
              <w:left w:val="nil"/>
              <w:bottom w:val="single" w:sz="4" w:space="0" w:color="404040"/>
              <w:right w:val="single" w:sz="4" w:space="0" w:color="404040"/>
            </w:tcBorders>
            <w:shd w:val="clear" w:color="000000" w:fill="E6E6E6"/>
            <w:vAlign w:val="center"/>
            <w:hideMark/>
          </w:tcPr>
          <w:p w14:paraId="32264F54"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($2,996)</w:t>
            </w:r>
          </w:p>
        </w:tc>
        <w:tc>
          <w:tcPr>
            <w:tcW w:w="0" w:type="auto"/>
            <w:tcBorders>
              <w:top w:val="nil"/>
              <w:left w:val="nil"/>
              <w:bottom w:val="single" w:sz="4" w:space="0" w:color="404040"/>
              <w:right w:val="single" w:sz="4" w:space="0" w:color="404040"/>
            </w:tcBorders>
            <w:shd w:val="clear" w:color="000000" w:fill="E6E6E6"/>
            <w:vAlign w:val="center"/>
            <w:hideMark/>
          </w:tcPr>
          <w:p w14:paraId="02BE08FC"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$1,594 </w:t>
            </w:r>
          </w:p>
        </w:tc>
        <w:tc>
          <w:tcPr>
            <w:tcW w:w="0" w:type="auto"/>
            <w:tcBorders>
              <w:top w:val="nil"/>
              <w:left w:val="nil"/>
              <w:bottom w:val="single" w:sz="4" w:space="0" w:color="404040"/>
              <w:right w:val="single" w:sz="4" w:space="0" w:color="404040"/>
            </w:tcBorders>
            <w:shd w:val="clear" w:color="000000" w:fill="E6E6E6"/>
            <w:vAlign w:val="center"/>
            <w:hideMark/>
          </w:tcPr>
          <w:p w14:paraId="4F6B5941"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$2,401 </w:t>
            </w:r>
          </w:p>
        </w:tc>
        <w:tc>
          <w:tcPr>
            <w:tcW w:w="0" w:type="auto"/>
            <w:tcBorders>
              <w:top w:val="nil"/>
              <w:left w:val="nil"/>
              <w:bottom w:val="single" w:sz="4" w:space="0" w:color="404040"/>
              <w:right w:val="single" w:sz="4" w:space="0" w:color="404040"/>
            </w:tcBorders>
            <w:shd w:val="clear" w:color="000000" w:fill="E6E6E6"/>
            <w:vAlign w:val="center"/>
            <w:hideMark/>
          </w:tcPr>
          <w:p w14:paraId="644BE4CF"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($3,851)</w:t>
            </w:r>
          </w:p>
        </w:tc>
        <w:tc>
          <w:tcPr>
            <w:tcW w:w="0" w:type="auto"/>
            <w:tcBorders>
              <w:top w:val="nil"/>
              <w:left w:val="nil"/>
              <w:bottom w:val="single" w:sz="4" w:space="0" w:color="404040"/>
              <w:right w:val="single" w:sz="4" w:space="0" w:color="404040"/>
            </w:tcBorders>
            <w:shd w:val="clear" w:color="000000" w:fill="E6E6E6"/>
            <w:vAlign w:val="center"/>
            <w:hideMark/>
          </w:tcPr>
          <w:p w14:paraId="4E95D402"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($156)</w:t>
            </w:r>
          </w:p>
        </w:tc>
        <w:tc>
          <w:tcPr>
            <w:tcW w:w="0" w:type="auto"/>
            <w:tcBorders>
              <w:top w:val="nil"/>
              <w:left w:val="nil"/>
              <w:bottom w:val="single" w:sz="4" w:space="0" w:color="404040"/>
              <w:right w:val="single" w:sz="4" w:space="0" w:color="404040"/>
            </w:tcBorders>
            <w:shd w:val="clear" w:color="000000" w:fill="E6E6E6"/>
            <w:vAlign w:val="center"/>
            <w:hideMark/>
          </w:tcPr>
          <w:p w14:paraId="64F31F66"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$676 </w:t>
            </w:r>
          </w:p>
        </w:tc>
        <w:tc>
          <w:tcPr>
            <w:tcW w:w="0" w:type="auto"/>
            <w:tcBorders>
              <w:top w:val="nil"/>
              <w:left w:val="nil"/>
              <w:bottom w:val="single" w:sz="4" w:space="0" w:color="404040"/>
              <w:right w:val="single" w:sz="4" w:space="0" w:color="404040"/>
            </w:tcBorders>
            <w:shd w:val="clear" w:color="000000" w:fill="E6E6E6"/>
            <w:vAlign w:val="center"/>
            <w:hideMark/>
          </w:tcPr>
          <w:p w14:paraId="5E08819E"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$1,488 </w:t>
            </w:r>
          </w:p>
        </w:tc>
        <w:tc>
          <w:tcPr>
            <w:tcW w:w="0" w:type="auto"/>
            <w:tcBorders>
              <w:top w:val="nil"/>
              <w:left w:val="nil"/>
              <w:bottom w:val="single" w:sz="4" w:space="0" w:color="404040"/>
              <w:right w:val="single" w:sz="4" w:space="0" w:color="404040"/>
            </w:tcBorders>
            <w:shd w:val="clear" w:color="000000" w:fill="E6E6E6"/>
            <w:vAlign w:val="center"/>
            <w:hideMark/>
          </w:tcPr>
          <w:p w14:paraId="07616404"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$1,754 </w:t>
            </w:r>
          </w:p>
        </w:tc>
        <w:tc>
          <w:tcPr>
            <w:tcW w:w="0" w:type="auto"/>
            <w:tcBorders>
              <w:top w:val="nil"/>
              <w:left w:val="nil"/>
              <w:bottom w:val="single" w:sz="4" w:space="0" w:color="404040"/>
              <w:right w:val="single" w:sz="4" w:space="0" w:color="404040"/>
            </w:tcBorders>
            <w:shd w:val="clear" w:color="000000" w:fill="E6E6E6"/>
            <w:vAlign w:val="center"/>
            <w:hideMark/>
          </w:tcPr>
          <w:p w14:paraId="3E46AA38"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($253)</w:t>
            </w:r>
          </w:p>
        </w:tc>
        <w:tc>
          <w:tcPr>
            <w:tcW w:w="0" w:type="auto"/>
            <w:tcBorders>
              <w:top w:val="nil"/>
              <w:left w:val="nil"/>
              <w:bottom w:val="single" w:sz="4" w:space="0" w:color="404040"/>
              <w:right w:val="single" w:sz="4" w:space="0" w:color="404040"/>
            </w:tcBorders>
            <w:shd w:val="clear" w:color="000000" w:fill="E6E6E6"/>
            <w:vAlign w:val="center"/>
            <w:hideMark/>
          </w:tcPr>
          <w:p w14:paraId="37FD0C19"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($1,891)</w:t>
            </w:r>
          </w:p>
        </w:tc>
        <w:tc>
          <w:tcPr>
            <w:tcW w:w="0" w:type="auto"/>
            <w:tcBorders>
              <w:top w:val="nil"/>
              <w:left w:val="nil"/>
              <w:bottom w:val="single" w:sz="4" w:space="0" w:color="404040"/>
              <w:right w:val="single" w:sz="4" w:space="0" w:color="404040"/>
            </w:tcBorders>
            <w:shd w:val="clear" w:color="000000" w:fill="E6E6E6"/>
            <w:vAlign w:val="center"/>
            <w:hideMark/>
          </w:tcPr>
          <w:p w14:paraId="01C5E830"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$2,270 </w:t>
            </w:r>
          </w:p>
        </w:tc>
        <w:tc>
          <w:tcPr>
            <w:tcW w:w="0" w:type="auto"/>
            <w:gridSpan w:val="2"/>
            <w:tcBorders>
              <w:top w:val="nil"/>
              <w:left w:val="nil"/>
              <w:bottom w:val="single" w:sz="4" w:space="0" w:color="404040"/>
              <w:right w:val="single" w:sz="4" w:space="0" w:color="404040"/>
            </w:tcBorders>
            <w:shd w:val="clear" w:color="000000" w:fill="E6E6E6"/>
            <w:vAlign w:val="center"/>
            <w:hideMark/>
          </w:tcPr>
          <w:p w14:paraId="20692965"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$1,213 </w:t>
            </w:r>
          </w:p>
        </w:tc>
        <w:tc>
          <w:tcPr>
            <w:tcW w:w="0" w:type="auto"/>
            <w:tcBorders>
              <w:top w:val="nil"/>
              <w:left w:val="nil"/>
              <w:bottom w:val="single" w:sz="4" w:space="0" w:color="404040"/>
              <w:right w:val="single" w:sz="4" w:space="0" w:color="404040"/>
            </w:tcBorders>
            <w:shd w:val="clear" w:color="000000" w:fill="E6E6E6"/>
            <w:vAlign w:val="center"/>
            <w:hideMark/>
          </w:tcPr>
          <w:p w14:paraId="7D65C4C2" w14:textId="77777777" w:rsidR="00DA7DF6" w:rsidRPr="00DA7DF6" w:rsidRDefault="00DA7DF6" w:rsidP="00DA7DF6">
            <w:pPr>
              <w:spacing w:after="0" w:line="240" w:lineRule="auto"/>
              <w:jc w:val="center"/>
              <w:rPr>
                <w:rFonts w:ascii="Calibri" w:eastAsia="Times New Roman" w:hAnsi="Calibri" w:cs="Calibri"/>
                <w:b/>
                <w:bCs/>
                <w:color w:val="2F2F2F"/>
                <w:sz w:val="18"/>
                <w:szCs w:val="20"/>
              </w:rPr>
            </w:pPr>
            <w:r w:rsidRPr="00DA7DF6">
              <w:rPr>
                <w:rFonts w:ascii="Calibri" w:eastAsia="Times New Roman" w:hAnsi="Calibri" w:cs="Calibri"/>
                <w:b/>
                <w:bCs/>
                <w:color w:val="2F2F2F"/>
                <w:sz w:val="18"/>
                <w:szCs w:val="20"/>
              </w:rPr>
              <w:t xml:space="preserve">$2,246 </w:t>
            </w:r>
          </w:p>
        </w:tc>
      </w:tr>
      <w:tr w:rsidR="00DA7DF6" w:rsidRPr="00DA7DF6" w14:paraId="707071B2" w14:textId="77777777" w:rsidTr="00DA7DF6">
        <w:trPr>
          <w:divId w:val="1272130857"/>
          <w:trHeight w:val="20"/>
        </w:trPr>
        <w:tc>
          <w:tcPr>
            <w:tcW w:w="0" w:type="auto"/>
            <w:gridSpan w:val="15"/>
            <w:tcBorders>
              <w:top w:val="single" w:sz="4" w:space="0" w:color="404040"/>
              <w:left w:val="single" w:sz="4" w:space="0" w:color="404040"/>
              <w:bottom w:val="nil"/>
              <w:right w:val="nil"/>
            </w:tcBorders>
            <w:shd w:val="clear" w:color="000000" w:fill="D83B01"/>
            <w:vAlign w:val="center"/>
            <w:hideMark/>
          </w:tcPr>
          <w:p w14:paraId="089FAB04" w14:textId="77777777" w:rsidR="00DA7DF6" w:rsidRPr="00DA7DF6" w:rsidRDefault="00DA7DF6" w:rsidP="00DA7DF6">
            <w:pPr>
              <w:spacing w:after="0" w:line="240" w:lineRule="auto"/>
              <w:jc w:val="right"/>
              <w:rPr>
                <w:rFonts w:ascii="Calibri" w:eastAsia="Times New Roman" w:hAnsi="Calibri" w:cs="Calibri"/>
                <w:b/>
                <w:bCs/>
                <w:color w:val="F2F2F2"/>
                <w:sz w:val="10"/>
                <w:szCs w:val="10"/>
              </w:rPr>
            </w:pPr>
            <w:r w:rsidRPr="00DA7DF6">
              <w:rPr>
                <w:rFonts w:ascii="Calibri" w:eastAsia="Times New Roman" w:hAnsi="Calibri" w:cs="Calibri"/>
                <w:b/>
                <w:bCs/>
                <w:color w:val="F2F2F2"/>
                <w:sz w:val="10"/>
                <w:szCs w:val="10"/>
              </w:rPr>
              <w:t> </w:t>
            </w:r>
          </w:p>
        </w:tc>
      </w:tr>
    </w:tbl>
    <w:bookmarkEnd w:id="1"/>
    <w:p w14:paraId="24C6B12D" w14:textId="77777777" w:rsidR="008E5632" w:rsidRDefault="00623E77" w:rsidP="00E600C9">
      <w:pPr>
        <w:sectPr w:rsidR="008E5632" w:rsidSect="000D45B2">
          <w:footerReference w:type="default" r:id="rId10"/>
          <w:pgSz w:w="15840" w:h="12240" w:orient="landscape"/>
          <w:pgMar w:top="1440" w:right="1440" w:bottom="1440" w:left="1440" w:header="720" w:footer="144" w:gutter="0"/>
          <w:cols w:space="720"/>
          <w:docGrid w:linePitch="360"/>
        </w:sectPr>
      </w:pPr>
      <w:r>
        <w:rPr>
          <w:noProof/>
        </w:rPr>
        <mc:AlternateContent>
          <mc:Choice Requires="wpg">
            <w:drawing>
              <wp:anchor distT="0" distB="0" distL="114300" distR="114300" simplePos="0" relativeHeight="251687936" behindDoc="0" locked="0" layoutInCell="1" allowOverlap="1" wp14:anchorId="10AAB842" wp14:editId="006B802A">
                <wp:simplePos x="0" y="0"/>
                <wp:positionH relativeFrom="margin">
                  <wp:align>right</wp:align>
                </wp:positionH>
                <wp:positionV relativeFrom="paragraph">
                  <wp:posOffset>481013</wp:posOffset>
                </wp:positionV>
                <wp:extent cx="8229600" cy="208280"/>
                <wp:effectExtent l="0" t="0" r="0" b="1270"/>
                <wp:wrapNone/>
                <wp:docPr id="286" name="Group 2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0" cy="208280"/>
                          <a:chOff x="0" y="0"/>
                          <a:chExt cx="5935752" cy="208740"/>
                        </a:xfrm>
                      </wpg:grpSpPr>
                      <wpg:grpSp>
                        <wpg:cNvPr id="287" name="Group 287"/>
                        <wpg:cNvGrpSpPr/>
                        <wpg:grpSpPr>
                          <a:xfrm>
                            <a:off x="3182257" y="3628"/>
                            <a:ext cx="2753495" cy="205112"/>
                            <a:chOff x="3182257" y="3628"/>
                            <a:chExt cx="2753495" cy="205112"/>
                          </a:xfrm>
                        </wpg:grpSpPr>
                        <wps:wsp>
                          <wps:cNvPr id="288" name="Rectangle 288"/>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89" name="Rectangle 289"/>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290" name="Group 290"/>
                        <wpg:cNvGrpSpPr/>
                        <wpg:grpSpPr>
                          <a:xfrm rot="10800000">
                            <a:off x="0" y="0"/>
                            <a:ext cx="2753495" cy="205112"/>
                            <a:chOff x="0" y="0"/>
                            <a:chExt cx="2753495" cy="205112"/>
                          </a:xfrm>
                        </wpg:grpSpPr>
                        <wps:wsp>
                          <wps:cNvPr id="291" name="Rectangle 291"/>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92" name="Rectangle 292"/>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B5B9309" id="Group 286" o:spid="_x0000_s1026" alt="&quot;&quot;" style="position:absolute;margin-left:596.8pt;margin-top:37.9pt;width:9in;height:16.4pt;z-index:251687936;mso-position-horizontal:right;mso-position-horizontal-relative:margin;mso-width-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">
                <v:group id="Group 287"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angle 288"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" fillcolor="#d83b01" stroked="f" strokeweight="1pt"/>
                  <v:rect id="Rectangle 289"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" fillcolor="#2f2f2f" stroked="f" strokeweight="1pt"/>
                </v:group>
                <v:group id="Group 290"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">
                  <v:rect id="Rectangle 291"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" fillcolor="#d83b01" stroked="f" strokeweight="1pt"/>
                  <v:rect id="Rectangle 292"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" fillcolor="#2f2f2f" stroked="f" strokeweight="1pt"/>
                </v:group>
                <w10:wrap anchorx="margin"/>
              </v:group>
            </w:pict>
          </mc:Fallback>
        </mc:AlternateContent>
      </w:r>
    </w:p>
    <w:p w14:paraId="7587DA65" w14:textId="77777777" w:rsidR="00421F9B" w:rsidRDefault="00421F9B" w:rsidP="00421F9B">
      <w:pPr>
        <w:spacing w:line="240" w:lineRule="auto"/>
        <w:jc w:val="both"/>
        <w:rPr>
          <w:color w:val="D83B01"/>
          <w:sz w:val="28"/>
        </w:rPr>
      </w:pPr>
      <w:r>
        <w:rPr>
          <w:color w:val="D83B01"/>
          <w:sz w:val="28"/>
        </w:rPr>
        <w:lastRenderedPageBreak/>
        <w:t>APPENDIX</w:t>
      </w:r>
    </w:p>
    <w:p w14:paraId="77D246BB" w14:textId="77777777" w:rsidR="00421F9B" w:rsidRDefault="00421F9B" w:rsidP="00421F9B">
      <w:pPr>
        <w:spacing w:line="240" w:lineRule="auto"/>
        <w:jc w:val="both"/>
        <w:rPr>
          <w:color w:val="D83B01"/>
          <w:sz w:val="28"/>
        </w:rPr>
      </w:pPr>
    </w:p>
    <w:p w14:paraId="58F05F74" w14:textId="77777777" w:rsidR="001C4430" w:rsidRDefault="001C4430" w:rsidP="00421F9B">
      <w:pPr>
        <w:spacing w:line="240" w:lineRule="auto"/>
        <w:jc w:val="both"/>
      </w:pPr>
    </w:p>
    <w:tbl>
      <w:tblPr>
        <w:tblW w:w="0" w:type="auto"/>
        <w:tblLook w:val="04A0" w:firstRow="1" w:lastRow="0" w:firstColumn="1" w:lastColumn="0" w:noHBand="0" w:noVBand="1"/>
      </w:tblPr>
      <w:tblGrid>
        <w:gridCol w:w="3229"/>
        <w:gridCol w:w="978"/>
        <w:gridCol w:w="1449"/>
        <w:gridCol w:w="1547"/>
        <w:gridCol w:w="1235"/>
      </w:tblGrid>
      <w:tr w:rsidR="001C4430" w:rsidRPr="001C4430" w14:paraId="21934967" w14:textId="77777777" w:rsidTr="007D6BCC">
        <w:trPr>
          <w:divId w:val="970130114"/>
          <w:trHeight w:val="399"/>
        </w:trPr>
        <w:tc>
          <w:tcPr>
            <w:tcW w:w="0" w:type="auto"/>
            <w:gridSpan w:val="5"/>
            <w:tcBorders>
              <w:top w:val="single" w:sz="4" w:space="0" w:color="404040"/>
              <w:left w:val="single" w:sz="4" w:space="0" w:color="404040"/>
              <w:bottom w:val="single" w:sz="4" w:space="0" w:color="404040"/>
              <w:right w:val="single" w:sz="4" w:space="0" w:color="404040"/>
            </w:tcBorders>
            <w:shd w:val="clear" w:color="auto" w:fill="9D2A01"/>
            <w:noWrap/>
            <w:vAlign w:val="center"/>
            <w:hideMark/>
          </w:tcPr>
          <w:p w14:paraId="188AD829" w14:textId="77777777" w:rsidR="001C4430" w:rsidRPr="001C4430" w:rsidRDefault="001C4430" w:rsidP="001C4430">
            <w:pPr>
              <w:spacing w:after="0" w:line="240" w:lineRule="auto"/>
              <w:rPr>
                <w:rFonts w:ascii="Calibri" w:eastAsia="Times New Roman" w:hAnsi="Calibri" w:cs="Calibri"/>
                <w:b/>
                <w:bCs/>
                <w:color w:val="F2F2F2"/>
                <w:sz w:val="20"/>
                <w:szCs w:val="20"/>
              </w:rPr>
            </w:pPr>
            <w:r w:rsidRPr="001C4430">
              <w:rPr>
                <w:rFonts w:ascii="Calibri" w:eastAsia="Times New Roman" w:hAnsi="Calibri" w:cs="Calibri"/>
                <w:b/>
                <w:bCs/>
                <w:color w:val="F2F2F2"/>
                <w:sz w:val="20"/>
                <w:szCs w:val="20"/>
              </w:rPr>
              <w:t>START-UP COSTS</w:t>
            </w:r>
          </w:p>
        </w:tc>
      </w:tr>
      <w:tr w:rsidR="001C4430" w:rsidRPr="001C4430" w14:paraId="146BE29A" w14:textId="77777777" w:rsidTr="001C4430">
        <w:trPr>
          <w:divId w:val="970130114"/>
          <w:trHeight w:val="399"/>
        </w:trPr>
        <w:tc>
          <w:tcPr>
            <w:tcW w:w="0" w:type="auto"/>
            <w:tcBorders>
              <w:top w:val="nil"/>
              <w:left w:val="single" w:sz="4" w:space="0" w:color="404040"/>
              <w:bottom w:val="single" w:sz="4" w:space="0" w:color="404040"/>
              <w:right w:val="single" w:sz="4" w:space="0" w:color="404040"/>
            </w:tcBorders>
            <w:shd w:val="clear" w:color="000000" w:fill="E6E6E6"/>
            <w:noWrap/>
            <w:vAlign w:val="center"/>
            <w:hideMark/>
          </w:tcPr>
          <w:p w14:paraId="2A73CA36" w14:textId="77777777" w:rsidR="001C4430" w:rsidRPr="001C4430" w:rsidRDefault="001C4430" w:rsidP="001C4430">
            <w:pPr>
              <w:spacing w:after="0" w:line="240" w:lineRule="auto"/>
              <w:rPr>
                <w:rFonts w:ascii="Calibri" w:eastAsia="Times New Roman" w:hAnsi="Calibri" w:cs="Calibri"/>
                <w:b/>
                <w:bCs/>
                <w:color w:val="2F2F2F"/>
                <w:sz w:val="20"/>
                <w:szCs w:val="20"/>
              </w:rPr>
            </w:pPr>
            <w:r w:rsidRPr="001C4430">
              <w:rPr>
                <w:rFonts w:ascii="Calibri" w:eastAsia="Times New Roman" w:hAnsi="Calibri" w:cs="Calibri"/>
                <w:b/>
                <w:bCs/>
                <w:color w:val="2F2F2F"/>
                <w:sz w:val="20"/>
                <w:szCs w:val="20"/>
              </w:rPr>
              <w:t>Your Coffee Shop</w:t>
            </w:r>
          </w:p>
        </w:tc>
        <w:tc>
          <w:tcPr>
            <w:tcW w:w="0" w:type="auto"/>
            <w:gridSpan w:val="4"/>
            <w:tcBorders>
              <w:top w:val="single" w:sz="4" w:space="0" w:color="404040"/>
              <w:left w:val="nil"/>
              <w:bottom w:val="single" w:sz="4" w:space="0" w:color="404040"/>
              <w:right w:val="single" w:sz="4" w:space="0" w:color="404040"/>
            </w:tcBorders>
            <w:shd w:val="clear" w:color="000000" w:fill="E6E6E6"/>
            <w:noWrap/>
            <w:vAlign w:val="center"/>
            <w:hideMark/>
          </w:tcPr>
          <w:p w14:paraId="372152A2" w14:textId="77777777" w:rsidR="001C4430" w:rsidRPr="001C4430" w:rsidRDefault="001C4430" w:rsidP="001C4430">
            <w:pPr>
              <w:spacing w:after="0" w:line="240" w:lineRule="auto"/>
              <w:jc w:val="right"/>
              <w:rPr>
                <w:rFonts w:ascii="Calibri" w:eastAsia="Times New Roman" w:hAnsi="Calibri" w:cs="Calibri"/>
                <w:b/>
                <w:bCs/>
                <w:color w:val="2F2F2F"/>
                <w:sz w:val="20"/>
                <w:szCs w:val="20"/>
              </w:rPr>
            </w:pPr>
            <w:r w:rsidRPr="001C4430">
              <w:rPr>
                <w:rFonts w:ascii="Calibri" w:eastAsia="Times New Roman" w:hAnsi="Calibri" w:cs="Calibri"/>
                <w:b/>
                <w:bCs/>
                <w:color w:val="2F2F2F"/>
                <w:sz w:val="20"/>
                <w:szCs w:val="20"/>
              </w:rPr>
              <w:t>January 1, 2018</w:t>
            </w:r>
          </w:p>
        </w:tc>
      </w:tr>
      <w:tr w:rsidR="001C4430" w:rsidRPr="001C4430" w14:paraId="142ED2A8" w14:textId="77777777" w:rsidTr="001C4430">
        <w:trPr>
          <w:divId w:val="970130114"/>
          <w:trHeight w:val="180"/>
        </w:trPr>
        <w:tc>
          <w:tcPr>
            <w:tcW w:w="0" w:type="auto"/>
            <w:gridSpan w:val="5"/>
            <w:tcBorders>
              <w:top w:val="single" w:sz="4" w:space="0" w:color="404040"/>
              <w:left w:val="single" w:sz="4" w:space="0" w:color="404040"/>
              <w:bottom w:val="single" w:sz="4" w:space="0" w:color="404040"/>
              <w:right w:val="single" w:sz="4" w:space="0" w:color="404040"/>
            </w:tcBorders>
            <w:shd w:val="clear" w:color="000000" w:fill="D83B01"/>
            <w:vAlign w:val="center"/>
            <w:hideMark/>
          </w:tcPr>
          <w:p w14:paraId="09E0E7F2" w14:textId="77777777" w:rsidR="001C4430" w:rsidRPr="001C4430" w:rsidRDefault="001C4430" w:rsidP="001C4430">
            <w:pPr>
              <w:spacing w:after="0" w:line="240" w:lineRule="auto"/>
              <w:jc w:val="center"/>
              <w:rPr>
                <w:rFonts w:ascii="Calibri" w:eastAsia="Times New Roman" w:hAnsi="Calibri" w:cs="Calibri"/>
                <w:b/>
                <w:bCs/>
                <w:color w:val="F2F2F2"/>
                <w:sz w:val="10"/>
                <w:szCs w:val="10"/>
              </w:rPr>
            </w:pPr>
            <w:r w:rsidRPr="001C4430">
              <w:rPr>
                <w:rFonts w:ascii="Calibri" w:eastAsia="Times New Roman" w:hAnsi="Calibri" w:cs="Calibri"/>
                <w:b/>
                <w:bCs/>
                <w:color w:val="F2F2F2"/>
                <w:sz w:val="10"/>
                <w:szCs w:val="10"/>
              </w:rPr>
              <w:t> </w:t>
            </w:r>
          </w:p>
        </w:tc>
      </w:tr>
      <w:tr w:rsidR="001C4430" w:rsidRPr="001C4430" w14:paraId="1349A373" w14:textId="77777777" w:rsidTr="001C4430">
        <w:trPr>
          <w:divId w:val="970130114"/>
          <w:trHeight w:val="399"/>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63544328" w14:textId="77777777" w:rsidR="001C4430" w:rsidRPr="001C4430" w:rsidRDefault="001C4430" w:rsidP="001C4430">
            <w:pPr>
              <w:spacing w:after="0" w:line="240" w:lineRule="auto"/>
              <w:rPr>
                <w:rFonts w:ascii="Calibri" w:eastAsia="Times New Roman" w:hAnsi="Calibri" w:cs="Calibri"/>
                <w:b/>
                <w:bCs/>
                <w:color w:val="2F2F2F"/>
                <w:sz w:val="20"/>
                <w:szCs w:val="20"/>
              </w:rPr>
            </w:pPr>
            <w:r w:rsidRPr="001C4430">
              <w:rPr>
                <w:rFonts w:ascii="Calibri" w:eastAsia="Times New Roman" w:hAnsi="Calibri" w:cs="Calibri"/>
                <w:b/>
                <w:bCs/>
                <w:color w:val="2F2F2F"/>
                <w:sz w:val="20"/>
                <w:szCs w:val="20"/>
              </w:rPr>
              <w:t>COST ITEMS</w:t>
            </w:r>
          </w:p>
        </w:tc>
        <w:tc>
          <w:tcPr>
            <w:tcW w:w="0" w:type="auto"/>
            <w:tcBorders>
              <w:top w:val="nil"/>
              <w:left w:val="nil"/>
              <w:bottom w:val="single" w:sz="4" w:space="0" w:color="404040"/>
              <w:right w:val="single" w:sz="4" w:space="0" w:color="404040"/>
            </w:tcBorders>
            <w:shd w:val="clear" w:color="000000" w:fill="E6E6E6"/>
            <w:noWrap/>
            <w:vAlign w:val="center"/>
            <w:hideMark/>
          </w:tcPr>
          <w:p w14:paraId="32A1445A" w14:textId="77777777" w:rsidR="001C4430" w:rsidRPr="001C4430" w:rsidRDefault="001C4430" w:rsidP="001C4430">
            <w:pPr>
              <w:spacing w:after="0" w:line="240" w:lineRule="auto"/>
              <w:jc w:val="center"/>
              <w:rPr>
                <w:rFonts w:ascii="Calibri" w:eastAsia="Times New Roman" w:hAnsi="Calibri" w:cs="Calibri"/>
                <w:b/>
                <w:bCs/>
                <w:color w:val="2F2F2F"/>
                <w:sz w:val="20"/>
                <w:szCs w:val="20"/>
              </w:rPr>
            </w:pPr>
            <w:r w:rsidRPr="001C4430">
              <w:rPr>
                <w:rFonts w:ascii="Calibri" w:eastAsia="Times New Roman" w:hAnsi="Calibri" w:cs="Calibri"/>
                <w:b/>
                <w:bCs/>
                <w:color w:val="2F2F2F"/>
                <w:sz w:val="20"/>
                <w:szCs w:val="20"/>
              </w:rPr>
              <w:t>MONTHS</w:t>
            </w:r>
          </w:p>
        </w:tc>
        <w:tc>
          <w:tcPr>
            <w:tcW w:w="0" w:type="auto"/>
            <w:tcBorders>
              <w:top w:val="nil"/>
              <w:left w:val="nil"/>
              <w:bottom w:val="single" w:sz="4" w:space="0" w:color="404040"/>
              <w:right w:val="single" w:sz="4" w:space="0" w:color="404040"/>
            </w:tcBorders>
            <w:shd w:val="clear" w:color="000000" w:fill="E6E6E6"/>
            <w:noWrap/>
            <w:vAlign w:val="center"/>
            <w:hideMark/>
          </w:tcPr>
          <w:p w14:paraId="6FC7FCF8" w14:textId="77777777" w:rsidR="001C4430" w:rsidRPr="001C4430" w:rsidRDefault="001C4430" w:rsidP="001C4430">
            <w:pPr>
              <w:spacing w:after="0" w:line="240" w:lineRule="auto"/>
              <w:jc w:val="center"/>
              <w:rPr>
                <w:rFonts w:ascii="Calibri" w:eastAsia="Times New Roman" w:hAnsi="Calibri" w:cs="Calibri"/>
                <w:b/>
                <w:bCs/>
                <w:color w:val="2F2F2F"/>
                <w:sz w:val="20"/>
                <w:szCs w:val="20"/>
              </w:rPr>
            </w:pPr>
            <w:r w:rsidRPr="001C4430">
              <w:rPr>
                <w:rFonts w:ascii="Calibri" w:eastAsia="Times New Roman" w:hAnsi="Calibri" w:cs="Calibri"/>
                <w:b/>
                <w:bCs/>
                <w:color w:val="2F2F2F"/>
                <w:sz w:val="20"/>
                <w:szCs w:val="20"/>
              </w:rPr>
              <w:t>COST/ MONTH</w:t>
            </w:r>
          </w:p>
        </w:tc>
        <w:tc>
          <w:tcPr>
            <w:tcW w:w="0" w:type="auto"/>
            <w:tcBorders>
              <w:top w:val="nil"/>
              <w:left w:val="nil"/>
              <w:bottom w:val="single" w:sz="4" w:space="0" w:color="404040"/>
              <w:right w:val="single" w:sz="4" w:space="0" w:color="404040"/>
            </w:tcBorders>
            <w:shd w:val="clear" w:color="000000" w:fill="E6E6E6"/>
            <w:noWrap/>
            <w:vAlign w:val="center"/>
            <w:hideMark/>
          </w:tcPr>
          <w:p w14:paraId="6640B2D9" w14:textId="77777777" w:rsidR="001C4430" w:rsidRPr="001C4430" w:rsidRDefault="001C4430" w:rsidP="001C4430">
            <w:pPr>
              <w:spacing w:after="0" w:line="240" w:lineRule="auto"/>
              <w:jc w:val="center"/>
              <w:rPr>
                <w:rFonts w:ascii="Calibri" w:eastAsia="Times New Roman" w:hAnsi="Calibri" w:cs="Calibri"/>
                <w:b/>
                <w:bCs/>
                <w:color w:val="2F2F2F"/>
                <w:sz w:val="20"/>
                <w:szCs w:val="20"/>
              </w:rPr>
            </w:pPr>
            <w:r w:rsidRPr="001C4430">
              <w:rPr>
                <w:rFonts w:ascii="Calibri" w:eastAsia="Times New Roman" w:hAnsi="Calibri" w:cs="Calibri"/>
                <w:b/>
                <w:bCs/>
                <w:color w:val="2F2F2F"/>
                <w:sz w:val="20"/>
                <w:szCs w:val="20"/>
              </w:rPr>
              <w:t>ONE-TIME COST</w:t>
            </w:r>
          </w:p>
        </w:tc>
        <w:tc>
          <w:tcPr>
            <w:tcW w:w="0" w:type="auto"/>
            <w:tcBorders>
              <w:top w:val="nil"/>
              <w:left w:val="nil"/>
              <w:bottom w:val="single" w:sz="4" w:space="0" w:color="404040"/>
              <w:right w:val="single" w:sz="4" w:space="0" w:color="404040"/>
            </w:tcBorders>
            <w:shd w:val="clear" w:color="000000" w:fill="E6E6E6"/>
            <w:noWrap/>
            <w:vAlign w:val="center"/>
            <w:hideMark/>
          </w:tcPr>
          <w:p w14:paraId="5B1A194E" w14:textId="77777777" w:rsidR="001C4430" w:rsidRPr="001C4430" w:rsidRDefault="001C4430" w:rsidP="001C4430">
            <w:pPr>
              <w:spacing w:after="0" w:line="240" w:lineRule="auto"/>
              <w:jc w:val="center"/>
              <w:rPr>
                <w:rFonts w:ascii="Calibri" w:eastAsia="Times New Roman" w:hAnsi="Calibri" w:cs="Calibri"/>
                <w:b/>
                <w:bCs/>
                <w:color w:val="2F2F2F"/>
                <w:sz w:val="20"/>
                <w:szCs w:val="20"/>
              </w:rPr>
            </w:pPr>
            <w:r w:rsidRPr="001C4430">
              <w:rPr>
                <w:rFonts w:ascii="Calibri" w:eastAsia="Times New Roman" w:hAnsi="Calibri" w:cs="Calibri"/>
                <w:b/>
                <w:bCs/>
                <w:color w:val="2F2F2F"/>
                <w:sz w:val="20"/>
                <w:szCs w:val="20"/>
              </w:rPr>
              <w:t>TOTAL COST</w:t>
            </w:r>
          </w:p>
        </w:tc>
      </w:tr>
      <w:tr w:rsidR="001C4430" w:rsidRPr="001C4430" w14:paraId="066753FA" w14:textId="77777777" w:rsidTr="001C4430">
        <w:trPr>
          <w:divId w:val="970130114"/>
          <w:trHeight w:val="180"/>
        </w:trPr>
        <w:tc>
          <w:tcPr>
            <w:tcW w:w="0" w:type="auto"/>
            <w:gridSpan w:val="5"/>
            <w:tcBorders>
              <w:top w:val="single" w:sz="4" w:space="0" w:color="404040"/>
              <w:left w:val="single" w:sz="4" w:space="0" w:color="404040"/>
              <w:bottom w:val="single" w:sz="4" w:space="0" w:color="404040"/>
              <w:right w:val="single" w:sz="4" w:space="0" w:color="404040"/>
            </w:tcBorders>
            <w:shd w:val="clear" w:color="000000" w:fill="D83B01"/>
            <w:vAlign w:val="center"/>
            <w:hideMark/>
          </w:tcPr>
          <w:p w14:paraId="0B102BA7" w14:textId="77777777" w:rsidR="001C4430" w:rsidRPr="001C4430" w:rsidRDefault="001C4430" w:rsidP="001C4430">
            <w:pPr>
              <w:spacing w:after="0" w:line="240" w:lineRule="auto"/>
              <w:jc w:val="center"/>
              <w:rPr>
                <w:rFonts w:ascii="Calibri" w:eastAsia="Times New Roman" w:hAnsi="Calibri" w:cs="Calibri"/>
                <w:b/>
                <w:bCs/>
                <w:color w:val="F2F2F2"/>
                <w:sz w:val="10"/>
                <w:szCs w:val="10"/>
              </w:rPr>
            </w:pPr>
            <w:r w:rsidRPr="001C4430">
              <w:rPr>
                <w:rFonts w:ascii="Calibri" w:eastAsia="Times New Roman" w:hAnsi="Calibri" w:cs="Calibri"/>
                <w:b/>
                <w:bCs/>
                <w:color w:val="F2F2F2"/>
                <w:sz w:val="10"/>
                <w:szCs w:val="10"/>
              </w:rPr>
              <w:t> </w:t>
            </w:r>
          </w:p>
        </w:tc>
      </w:tr>
      <w:tr w:rsidR="001C4430" w:rsidRPr="001C4430" w14:paraId="63FA0233"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450D5B09"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Advertising/Marketing</w:t>
            </w:r>
          </w:p>
        </w:tc>
        <w:tc>
          <w:tcPr>
            <w:tcW w:w="0" w:type="auto"/>
            <w:tcBorders>
              <w:top w:val="nil"/>
              <w:left w:val="nil"/>
              <w:bottom w:val="single" w:sz="4" w:space="0" w:color="404040"/>
              <w:right w:val="single" w:sz="4" w:space="0" w:color="404040"/>
            </w:tcBorders>
            <w:shd w:val="clear" w:color="000000" w:fill="E6E6E6"/>
            <w:noWrap/>
            <w:vAlign w:val="center"/>
            <w:hideMark/>
          </w:tcPr>
          <w:p w14:paraId="2C6A5178"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05C44356"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557EC71"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9169FB7"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19B74295"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09334CC0"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Employee Salaries</w:t>
            </w:r>
          </w:p>
        </w:tc>
        <w:tc>
          <w:tcPr>
            <w:tcW w:w="0" w:type="auto"/>
            <w:tcBorders>
              <w:top w:val="nil"/>
              <w:left w:val="nil"/>
              <w:bottom w:val="single" w:sz="4" w:space="0" w:color="404040"/>
              <w:right w:val="single" w:sz="4" w:space="0" w:color="404040"/>
            </w:tcBorders>
            <w:shd w:val="clear" w:color="000000" w:fill="E6E6E6"/>
            <w:noWrap/>
            <w:vAlign w:val="center"/>
            <w:hideMark/>
          </w:tcPr>
          <w:p w14:paraId="10141CA6"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6E9BB6F0"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66C5FC96"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477F9CE"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3E51793C"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26821371"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Employee Payroll Taxes and Benefits</w:t>
            </w:r>
          </w:p>
        </w:tc>
        <w:tc>
          <w:tcPr>
            <w:tcW w:w="0" w:type="auto"/>
            <w:tcBorders>
              <w:top w:val="nil"/>
              <w:left w:val="nil"/>
              <w:bottom w:val="single" w:sz="4" w:space="0" w:color="404040"/>
              <w:right w:val="single" w:sz="4" w:space="0" w:color="404040"/>
            </w:tcBorders>
            <w:shd w:val="clear" w:color="000000" w:fill="E6E6E6"/>
            <w:noWrap/>
            <w:vAlign w:val="center"/>
            <w:hideMark/>
          </w:tcPr>
          <w:p w14:paraId="67308A33"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C32B08D"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FABEBE3"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1853511"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4C0CF943"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56A4C524"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Rent/Lease Payments/Utilities</w:t>
            </w:r>
          </w:p>
        </w:tc>
        <w:tc>
          <w:tcPr>
            <w:tcW w:w="0" w:type="auto"/>
            <w:tcBorders>
              <w:top w:val="nil"/>
              <w:left w:val="nil"/>
              <w:bottom w:val="single" w:sz="4" w:space="0" w:color="404040"/>
              <w:right w:val="single" w:sz="4" w:space="0" w:color="404040"/>
            </w:tcBorders>
            <w:shd w:val="clear" w:color="000000" w:fill="E6E6E6"/>
            <w:noWrap/>
            <w:vAlign w:val="center"/>
            <w:hideMark/>
          </w:tcPr>
          <w:p w14:paraId="0A2BE7D3"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16932CA"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BCE3E8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240D3DF"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56C1F612"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28C364B8"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Postage/Shipping</w:t>
            </w:r>
          </w:p>
        </w:tc>
        <w:tc>
          <w:tcPr>
            <w:tcW w:w="0" w:type="auto"/>
            <w:tcBorders>
              <w:top w:val="nil"/>
              <w:left w:val="nil"/>
              <w:bottom w:val="single" w:sz="4" w:space="0" w:color="404040"/>
              <w:right w:val="single" w:sz="4" w:space="0" w:color="404040"/>
            </w:tcBorders>
            <w:shd w:val="clear" w:color="000000" w:fill="E6E6E6"/>
            <w:noWrap/>
            <w:vAlign w:val="center"/>
            <w:hideMark/>
          </w:tcPr>
          <w:p w14:paraId="6AFBB777"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5BA3B27"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647C28CC"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0A360DF4"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796491A7"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6A0A05BA"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Communication/Telephone</w:t>
            </w:r>
          </w:p>
        </w:tc>
        <w:tc>
          <w:tcPr>
            <w:tcW w:w="0" w:type="auto"/>
            <w:tcBorders>
              <w:top w:val="nil"/>
              <w:left w:val="nil"/>
              <w:bottom w:val="single" w:sz="4" w:space="0" w:color="404040"/>
              <w:right w:val="single" w:sz="4" w:space="0" w:color="404040"/>
            </w:tcBorders>
            <w:shd w:val="clear" w:color="000000" w:fill="E6E6E6"/>
            <w:noWrap/>
            <w:vAlign w:val="center"/>
            <w:hideMark/>
          </w:tcPr>
          <w:p w14:paraId="1D8A8DB5"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676B2A20"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53BF18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37ACC093"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034795C9"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2234B419"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Computer Equipment</w:t>
            </w:r>
          </w:p>
        </w:tc>
        <w:tc>
          <w:tcPr>
            <w:tcW w:w="0" w:type="auto"/>
            <w:tcBorders>
              <w:top w:val="nil"/>
              <w:left w:val="nil"/>
              <w:bottom w:val="single" w:sz="4" w:space="0" w:color="404040"/>
              <w:right w:val="single" w:sz="4" w:space="0" w:color="404040"/>
            </w:tcBorders>
            <w:shd w:val="clear" w:color="000000" w:fill="E6E6E6"/>
            <w:noWrap/>
            <w:vAlign w:val="center"/>
            <w:hideMark/>
          </w:tcPr>
          <w:p w14:paraId="5AEDE37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33B6760"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8F9BB58"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F950758"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10686AD0"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6C49F930"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Computer Software</w:t>
            </w:r>
          </w:p>
        </w:tc>
        <w:tc>
          <w:tcPr>
            <w:tcW w:w="0" w:type="auto"/>
            <w:tcBorders>
              <w:top w:val="nil"/>
              <w:left w:val="nil"/>
              <w:bottom w:val="single" w:sz="4" w:space="0" w:color="404040"/>
              <w:right w:val="single" w:sz="4" w:space="0" w:color="404040"/>
            </w:tcBorders>
            <w:shd w:val="clear" w:color="000000" w:fill="E6E6E6"/>
            <w:noWrap/>
            <w:vAlign w:val="center"/>
            <w:hideMark/>
          </w:tcPr>
          <w:p w14:paraId="6CE996FB"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852055B"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DA45CBB"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058668A0"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3AE98E0B"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10D6793E"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Insurance</w:t>
            </w:r>
          </w:p>
        </w:tc>
        <w:tc>
          <w:tcPr>
            <w:tcW w:w="0" w:type="auto"/>
            <w:tcBorders>
              <w:top w:val="nil"/>
              <w:left w:val="nil"/>
              <w:bottom w:val="single" w:sz="4" w:space="0" w:color="404040"/>
              <w:right w:val="single" w:sz="4" w:space="0" w:color="404040"/>
            </w:tcBorders>
            <w:shd w:val="clear" w:color="000000" w:fill="E6E6E6"/>
            <w:noWrap/>
            <w:vAlign w:val="center"/>
            <w:hideMark/>
          </w:tcPr>
          <w:p w14:paraId="0EF60489"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0F18BA6A"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2B4224A"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3944A0D"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121C5147"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2CFB141D"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Interest Expense</w:t>
            </w:r>
          </w:p>
        </w:tc>
        <w:tc>
          <w:tcPr>
            <w:tcW w:w="0" w:type="auto"/>
            <w:tcBorders>
              <w:top w:val="nil"/>
              <w:left w:val="nil"/>
              <w:bottom w:val="single" w:sz="4" w:space="0" w:color="404040"/>
              <w:right w:val="single" w:sz="4" w:space="0" w:color="404040"/>
            </w:tcBorders>
            <w:shd w:val="clear" w:color="000000" w:fill="E6E6E6"/>
            <w:noWrap/>
            <w:vAlign w:val="center"/>
            <w:hideMark/>
          </w:tcPr>
          <w:p w14:paraId="373F6764"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66E2C6A"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BAAA41E"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C66E2EB"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42971BC8"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6366C6AA"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Bank Service Charges</w:t>
            </w:r>
          </w:p>
        </w:tc>
        <w:tc>
          <w:tcPr>
            <w:tcW w:w="0" w:type="auto"/>
            <w:tcBorders>
              <w:top w:val="nil"/>
              <w:left w:val="nil"/>
              <w:bottom w:val="single" w:sz="4" w:space="0" w:color="404040"/>
              <w:right w:val="single" w:sz="4" w:space="0" w:color="404040"/>
            </w:tcBorders>
            <w:shd w:val="clear" w:color="000000" w:fill="E6E6E6"/>
            <w:noWrap/>
            <w:vAlign w:val="center"/>
            <w:hideMark/>
          </w:tcPr>
          <w:p w14:paraId="78E05899"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1B3D48D"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AEDFF8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77019B6"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3BAB1046"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3A119821"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Supplies</w:t>
            </w:r>
          </w:p>
        </w:tc>
        <w:tc>
          <w:tcPr>
            <w:tcW w:w="0" w:type="auto"/>
            <w:tcBorders>
              <w:top w:val="nil"/>
              <w:left w:val="nil"/>
              <w:bottom w:val="single" w:sz="4" w:space="0" w:color="404040"/>
              <w:right w:val="single" w:sz="4" w:space="0" w:color="404040"/>
            </w:tcBorders>
            <w:shd w:val="clear" w:color="000000" w:fill="E6E6E6"/>
            <w:noWrap/>
            <w:vAlign w:val="center"/>
            <w:hideMark/>
          </w:tcPr>
          <w:p w14:paraId="500606F9"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246684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321A71BC"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3B8A174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019966B4"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2C9C2A58"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Travel &amp; Entertainment</w:t>
            </w:r>
          </w:p>
        </w:tc>
        <w:tc>
          <w:tcPr>
            <w:tcW w:w="0" w:type="auto"/>
            <w:tcBorders>
              <w:top w:val="nil"/>
              <w:left w:val="nil"/>
              <w:bottom w:val="single" w:sz="4" w:space="0" w:color="404040"/>
              <w:right w:val="single" w:sz="4" w:space="0" w:color="404040"/>
            </w:tcBorders>
            <w:shd w:val="clear" w:color="000000" w:fill="E6E6E6"/>
            <w:noWrap/>
            <w:vAlign w:val="center"/>
            <w:hideMark/>
          </w:tcPr>
          <w:p w14:paraId="7E112E6F"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42F4890"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4FFC069"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2855EF9"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68BD3CC7"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7505BEC2"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Equipment</w:t>
            </w:r>
          </w:p>
        </w:tc>
        <w:tc>
          <w:tcPr>
            <w:tcW w:w="0" w:type="auto"/>
            <w:tcBorders>
              <w:top w:val="nil"/>
              <w:left w:val="nil"/>
              <w:bottom w:val="single" w:sz="4" w:space="0" w:color="404040"/>
              <w:right w:val="single" w:sz="4" w:space="0" w:color="404040"/>
            </w:tcBorders>
            <w:shd w:val="clear" w:color="000000" w:fill="E6E6E6"/>
            <w:noWrap/>
            <w:vAlign w:val="center"/>
            <w:hideMark/>
          </w:tcPr>
          <w:p w14:paraId="78742198"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A39B909"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337C48A4"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1FB8229"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6475BAD0"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3ED18EFC"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Furniture &amp; Fixtures</w:t>
            </w:r>
          </w:p>
        </w:tc>
        <w:tc>
          <w:tcPr>
            <w:tcW w:w="0" w:type="auto"/>
            <w:tcBorders>
              <w:top w:val="nil"/>
              <w:left w:val="nil"/>
              <w:bottom w:val="single" w:sz="4" w:space="0" w:color="404040"/>
              <w:right w:val="single" w:sz="4" w:space="0" w:color="404040"/>
            </w:tcBorders>
            <w:shd w:val="clear" w:color="000000" w:fill="E6E6E6"/>
            <w:noWrap/>
            <w:vAlign w:val="center"/>
            <w:hideMark/>
          </w:tcPr>
          <w:p w14:paraId="08673A95"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B3F2238"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010B21C"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B8DA813"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0AD764F5"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138CBC92"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Leasehold Improvements</w:t>
            </w:r>
          </w:p>
        </w:tc>
        <w:tc>
          <w:tcPr>
            <w:tcW w:w="0" w:type="auto"/>
            <w:tcBorders>
              <w:top w:val="nil"/>
              <w:left w:val="nil"/>
              <w:bottom w:val="single" w:sz="4" w:space="0" w:color="404040"/>
              <w:right w:val="single" w:sz="4" w:space="0" w:color="404040"/>
            </w:tcBorders>
            <w:shd w:val="clear" w:color="000000" w:fill="E6E6E6"/>
            <w:noWrap/>
            <w:vAlign w:val="center"/>
            <w:hideMark/>
          </w:tcPr>
          <w:p w14:paraId="192ADBF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C44A184"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0FF50D30"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707A1CF"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23C0E17F"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0448CDEB"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Security Deposit(s)</w:t>
            </w:r>
          </w:p>
        </w:tc>
        <w:tc>
          <w:tcPr>
            <w:tcW w:w="0" w:type="auto"/>
            <w:tcBorders>
              <w:top w:val="nil"/>
              <w:left w:val="nil"/>
              <w:bottom w:val="single" w:sz="4" w:space="0" w:color="404040"/>
              <w:right w:val="single" w:sz="4" w:space="0" w:color="404040"/>
            </w:tcBorders>
            <w:shd w:val="clear" w:color="000000" w:fill="E6E6E6"/>
            <w:noWrap/>
            <w:vAlign w:val="center"/>
            <w:hideMark/>
          </w:tcPr>
          <w:p w14:paraId="78106BB6"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9011FED"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B3295D9"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EAB7C00"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3E67ACBF"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39978247"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Business Licenses/Permits/Fees</w:t>
            </w:r>
          </w:p>
        </w:tc>
        <w:tc>
          <w:tcPr>
            <w:tcW w:w="0" w:type="auto"/>
            <w:tcBorders>
              <w:top w:val="nil"/>
              <w:left w:val="nil"/>
              <w:bottom w:val="single" w:sz="4" w:space="0" w:color="404040"/>
              <w:right w:val="single" w:sz="4" w:space="0" w:color="404040"/>
            </w:tcBorders>
            <w:shd w:val="clear" w:color="000000" w:fill="E6E6E6"/>
            <w:noWrap/>
            <w:vAlign w:val="center"/>
            <w:hideMark/>
          </w:tcPr>
          <w:p w14:paraId="046DC007"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016C850B"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3B38A8D3"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07B1787B"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610B5310"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2A5AFFB8"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Professional Services - Legal, Accounting</w:t>
            </w:r>
          </w:p>
        </w:tc>
        <w:tc>
          <w:tcPr>
            <w:tcW w:w="0" w:type="auto"/>
            <w:tcBorders>
              <w:top w:val="nil"/>
              <w:left w:val="nil"/>
              <w:bottom w:val="single" w:sz="4" w:space="0" w:color="404040"/>
              <w:right w:val="single" w:sz="4" w:space="0" w:color="404040"/>
            </w:tcBorders>
            <w:shd w:val="clear" w:color="000000" w:fill="E6E6E6"/>
            <w:noWrap/>
            <w:vAlign w:val="center"/>
            <w:hideMark/>
          </w:tcPr>
          <w:p w14:paraId="0010F1A4"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512D21C"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E13321F"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176AE59"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74245B27"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0A7E78A3"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Consultant(s)</w:t>
            </w:r>
          </w:p>
        </w:tc>
        <w:tc>
          <w:tcPr>
            <w:tcW w:w="0" w:type="auto"/>
            <w:tcBorders>
              <w:top w:val="nil"/>
              <w:left w:val="nil"/>
              <w:bottom w:val="single" w:sz="4" w:space="0" w:color="404040"/>
              <w:right w:val="single" w:sz="4" w:space="0" w:color="404040"/>
            </w:tcBorders>
            <w:shd w:val="clear" w:color="000000" w:fill="E6E6E6"/>
            <w:noWrap/>
            <w:vAlign w:val="center"/>
            <w:hideMark/>
          </w:tcPr>
          <w:p w14:paraId="30E6C74E"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078B6C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5207E586"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3FD369A"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7F6D91F1"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31C9E3A0"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Inventory</w:t>
            </w:r>
          </w:p>
        </w:tc>
        <w:tc>
          <w:tcPr>
            <w:tcW w:w="0" w:type="auto"/>
            <w:tcBorders>
              <w:top w:val="nil"/>
              <w:left w:val="nil"/>
              <w:bottom w:val="single" w:sz="4" w:space="0" w:color="404040"/>
              <w:right w:val="single" w:sz="4" w:space="0" w:color="404040"/>
            </w:tcBorders>
            <w:shd w:val="clear" w:color="000000" w:fill="E6E6E6"/>
            <w:noWrap/>
            <w:vAlign w:val="center"/>
            <w:hideMark/>
          </w:tcPr>
          <w:p w14:paraId="292E3FBA"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6E4F8ACC"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C8CB834"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3D83AC16"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20C0740B"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2984D578"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Cash-On-Hand (Working Capital)</w:t>
            </w:r>
          </w:p>
        </w:tc>
        <w:tc>
          <w:tcPr>
            <w:tcW w:w="0" w:type="auto"/>
            <w:tcBorders>
              <w:top w:val="nil"/>
              <w:left w:val="nil"/>
              <w:bottom w:val="single" w:sz="4" w:space="0" w:color="404040"/>
              <w:right w:val="single" w:sz="4" w:space="0" w:color="404040"/>
            </w:tcBorders>
            <w:shd w:val="clear" w:color="000000" w:fill="E6E6E6"/>
            <w:noWrap/>
            <w:vAlign w:val="center"/>
            <w:hideMark/>
          </w:tcPr>
          <w:p w14:paraId="67FE2D70"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D222185"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16C9A26"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E626B6F"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64CF8588" w14:textId="77777777" w:rsidTr="001C4430">
        <w:trPr>
          <w:divId w:val="970130114"/>
          <w:trHeight w:val="321"/>
        </w:trPr>
        <w:tc>
          <w:tcPr>
            <w:tcW w:w="0" w:type="auto"/>
            <w:tcBorders>
              <w:top w:val="nil"/>
              <w:left w:val="single" w:sz="4" w:space="0" w:color="404040"/>
              <w:bottom w:val="single" w:sz="4" w:space="0" w:color="404040"/>
              <w:right w:val="single" w:sz="4" w:space="0" w:color="404040"/>
            </w:tcBorders>
            <w:shd w:val="clear" w:color="000000" w:fill="E6E6E6"/>
            <w:vAlign w:val="center"/>
            <w:hideMark/>
          </w:tcPr>
          <w:p w14:paraId="12308112" w14:textId="77777777" w:rsidR="001C4430" w:rsidRPr="001C4430" w:rsidRDefault="001C4430" w:rsidP="001C4430">
            <w:pPr>
              <w:spacing w:after="0" w:line="240" w:lineRule="auto"/>
              <w:rPr>
                <w:rFonts w:ascii="Calibri" w:eastAsia="Times New Roman" w:hAnsi="Calibri" w:cs="Calibri"/>
                <w:b/>
                <w:bCs/>
                <w:color w:val="2F2F2F"/>
                <w:sz w:val="18"/>
                <w:szCs w:val="18"/>
              </w:rPr>
            </w:pPr>
            <w:r w:rsidRPr="001C4430">
              <w:rPr>
                <w:rFonts w:ascii="Calibri" w:eastAsia="Times New Roman" w:hAnsi="Calibri" w:cs="Calibri"/>
                <w:b/>
                <w:bCs/>
                <w:color w:val="2F2F2F"/>
                <w:sz w:val="18"/>
                <w:szCs w:val="18"/>
              </w:rPr>
              <w:t>Miscellaneous</w:t>
            </w:r>
          </w:p>
        </w:tc>
        <w:tc>
          <w:tcPr>
            <w:tcW w:w="0" w:type="auto"/>
            <w:tcBorders>
              <w:top w:val="nil"/>
              <w:left w:val="nil"/>
              <w:bottom w:val="single" w:sz="4" w:space="0" w:color="404040"/>
              <w:right w:val="single" w:sz="4" w:space="0" w:color="404040"/>
            </w:tcBorders>
            <w:shd w:val="clear" w:color="000000" w:fill="E6E6E6"/>
            <w:noWrap/>
            <w:vAlign w:val="center"/>
            <w:hideMark/>
          </w:tcPr>
          <w:p w14:paraId="69D4566B"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20440A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83040B2"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E2ECF31" w14:textId="77777777" w:rsidR="001C4430" w:rsidRPr="001C4430" w:rsidRDefault="001C4430" w:rsidP="001C4430">
            <w:pPr>
              <w:spacing w:after="0" w:line="240" w:lineRule="auto"/>
              <w:jc w:val="center"/>
              <w:rPr>
                <w:rFonts w:ascii="Calibri" w:eastAsia="Times New Roman" w:hAnsi="Calibri" w:cs="Calibri"/>
                <w:color w:val="2F2F2F"/>
                <w:sz w:val="18"/>
                <w:szCs w:val="18"/>
              </w:rPr>
            </w:pPr>
            <w:r w:rsidRPr="001C4430">
              <w:rPr>
                <w:rFonts w:ascii="Calibri" w:eastAsia="Times New Roman" w:hAnsi="Calibri" w:cs="Calibri"/>
                <w:color w:val="2F2F2F"/>
                <w:sz w:val="18"/>
                <w:szCs w:val="18"/>
              </w:rPr>
              <w:t>$0</w:t>
            </w:r>
          </w:p>
        </w:tc>
      </w:tr>
      <w:tr w:rsidR="001C4430" w:rsidRPr="001C4430" w14:paraId="0EB86FA5" w14:textId="77777777" w:rsidTr="007D6BCC">
        <w:trPr>
          <w:divId w:val="970130114"/>
          <w:trHeight w:val="399"/>
        </w:trPr>
        <w:tc>
          <w:tcPr>
            <w:tcW w:w="0" w:type="auto"/>
            <w:tcBorders>
              <w:top w:val="nil"/>
              <w:left w:val="single" w:sz="4" w:space="0" w:color="404040"/>
              <w:bottom w:val="single" w:sz="4" w:space="0" w:color="404040"/>
              <w:right w:val="single" w:sz="4" w:space="0" w:color="404040"/>
            </w:tcBorders>
            <w:shd w:val="clear" w:color="auto" w:fill="9D2A01"/>
            <w:vAlign w:val="center"/>
            <w:hideMark/>
          </w:tcPr>
          <w:p w14:paraId="0842A0A1" w14:textId="77777777" w:rsidR="001C4430" w:rsidRPr="001C4430" w:rsidRDefault="001C4430" w:rsidP="001C4430">
            <w:pPr>
              <w:spacing w:after="0" w:line="240" w:lineRule="auto"/>
              <w:rPr>
                <w:rFonts w:ascii="Calibri" w:eastAsia="Times New Roman" w:hAnsi="Calibri" w:cs="Calibri"/>
                <w:b/>
                <w:bCs/>
                <w:color w:val="F2F2F2"/>
                <w:sz w:val="20"/>
                <w:szCs w:val="20"/>
              </w:rPr>
            </w:pPr>
            <w:r w:rsidRPr="001C4430">
              <w:rPr>
                <w:rFonts w:ascii="Calibri" w:eastAsia="Times New Roman" w:hAnsi="Calibri" w:cs="Calibri"/>
                <w:b/>
                <w:bCs/>
                <w:color w:val="F2F2F2"/>
                <w:sz w:val="20"/>
                <w:szCs w:val="20"/>
              </w:rPr>
              <w:t>ESTIMATED START-UP BUDGET</w:t>
            </w:r>
          </w:p>
        </w:tc>
        <w:tc>
          <w:tcPr>
            <w:tcW w:w="0" w:type="auto"/>
            <w:tcBorders>
              <w:top w:val="nil"/>
              <w:left w:val="nil"/>
              <w:bottom w:val="single" w:sz="4" w:space="0" w:color="404040"/>
              <w:right w:val="single" w:sz="4" w:space="0" w:color="404040"/>
            </w:tcBorders>
            <w:shd w:val="clear" w:color="auto" w:fill="9D2A01"/>
            <w:noWrap/>
            <w:vAlign w:val="center"/>
            <w:hideMark/>
          </w:tcPr>
          <w:p w14:paraId="7F18FB61" w14:textId="77777777" w:rsidR="001C4430" w:rsidRPr="001C4430" w:rsidRDefault="001C4430" w:rsidP="001C4430">
            <w:pPr>
              <w:spacing w:after="0" w:line="240" w:lineRule="auto"/>
              <w:jc w:val="center"/>
              <w:rPr>
                <w:rFonts w:ascii="Calibri" w:eastAsia="Times New Roman" w:hAnsi="Calibri" w:cs="Calibri"/>
                <w:b/>
                <w:bCs/>
                <w:color w:val="F2F2F2"/>
                <w:sz w:val="20"/>
                <w:szCs w:val="20"/>
              </w:rPr>
            </w:pPr>
            <w:r w:rsidRPr="001C4430">
              <w:rPr>
                <w:rFonts w:ascii="Calibri" w:eastAsia="Times New Roman" w:hAnsi="Calibri" w:cs="Calibri"/>
                <w:b/>
                <w:bCs/>
                <w:color w:val="F2F2F2"/>
                <w:sz w:val="20"/>
                <w:szCs w:val="20"/>
              </w:rPr>
              <w:t> </w:t>
            </w:r>
          </w:p>
        </w:tc>
        <w:tc>
          <w:tcPr>
            <w:tcW w:w="0" w:type="auto"/>
            <w:tcBorders>
              <w:top w:val="nil"/>
              <w:left w:val="nil"/>
              <w:bottom w:val="single" w:sz="4" w:space="0" w:color="404040"/>
              <w:right w:val="single" w:sz="4" w:space="0" w:color="404040"/>
            </w:tcBorders>
            <w:shd w:val="clear" w:color="auto" w:fill="9D2A01"/>
            <w:noWrap/>
            <w:vAlign w:val="center"/>
            <w:hideMark/>
          </w:tcPr>
          <w:p w14:paraId="7C70AF98" w14:textId="77777777" w:rsidR="001C4430" w:rsidRPr="001C4430" w:rsidRDefault="001C4430" w:rsidP="001C4430">
            <w:pPr>
              <w:spacing w:after="0" w:line="240" w:lineRule="auto"/>
              <w:jc w:val="center"/>
              <w:rPr>
                <w:rFonts w:ascii="Calibri" w:eastAsia="Times New Roman" w:hAnsi="Calibri" w:cs="Calibri"/>
                <w:b/>
                <w:bCs/>
                <w:color w:val="F2F2F2"/>
                <w:sz w:val="20"/>
                <w:szCs w:val="20"/>
              </w:rPr>
            </w:pPr>
            <w:r w:rsidRPr="001C4430">
              <w:rPr>
                <w:rFonts w:ascii="Calibri" w:eastAsia="Times New Roman" w:hAnsi="Calibri" w:cs="Calibri"/>
                <w:b/>
                <w:bCs/>
                <w:color w:val="F2F2F2"/>
                <w:sz w:val="20"/>
                <w:szCs w:val="20"/>
              </w:rPr>
              <w:t> </w:t>
            </w:r>
          </w:p>
        </w:tc>
        <w:tc>
          <w:tcPr>
            <w:tcW w:w="0" w:type="auto"/>
            <w:tcBorders>
              <w:top w:val="nil"/>
              <w:left w:val="nil"/>
              <w:bottom w:val="single" w:sz="4" w:space="0" w:color="404040"/>
              <w:right w:val="single" w:sz="4" w:space="0" w:color="404040"/>
            </w:tcBorders>
            <w:shd w:val="clear" w:color="auto" w:fill="9D2A01"/>
            <w:noWrap/>
            <w:vAlign w:val="center"/>
            <w:hideMark/>
          </w:tcPr>
          <w:p w14:paraId="0A0D6810" w14:textId="77777777" w:rsidR="001C4430" w:rsidRPr="001C4430" w:rsidRDefault="001C4430" w:rsidP="001C4430">
            <w:pPr>
              <w:spacing w:after="0" w:line="240" w:lineRule="auto"/>
              <w:jc w:val="center"/>
              <w:rPr>
                <w:rFonts w:ascii="Calibri" w:eastAsia="Times New Roman" w:hAnsi="Calibri" w:cs="Calibri"/>
                <w:b/>
                <w:bCs/>
                <w:color w:val="F2F2F2"/>
                <w:sz w:val="20"/>
                <w:szCs w:val="20"/>
              </w:rPr>
            </w:pPr>
            <w:r w:rsidRPr="001C4430">
              <w:rPr>
                <w:rFonts w:ascii="Calibri" w:eastAsia="Times New Roman" w:hAnsi="Calibri" w:cs="Calibri"/>
                <w:b/>
                <w:bCs/>
                <w:color w:val="F2F2F2"/>
                <w:sz w:val="20"/>
                <w:szCs w:val="20"/>
              </w:rPr>
              <w:t> </w:t>
            </w:r>
          </w:p>
        </w:tc>
        <w:tc>
          <w:tcPr>
            <w:tcW w:w="0" w:type="auto"/>
            <w:tcBorders>
              <w:top w:val="nil"/>
              <w:left w:val="nil"/>
              <w:bottom w:val="single" w:sz="4" w:space="0" w:color="404040"/>
              <w:right w:val="single" w:sz="4" w:space="0" w:color="404040"/>
            </w:tcBorders>
            <w:shd w:val="clear" w:color="auto" w:fill="9D2A01"/>
            <w:noWrap/>
            <w:vAlign w:val="center"/>
            <w:hideMark/>
          </w:tcPr>
          <w:p w14:paraId="3F5DDB72" w14:textId="77777777" w:rsidR="001C4430" w:rsidRPr="001C4430" w:rsidRDefault="001C4430" w:rsidP="001C4430">
            <w:pPr>
              <w:spacing w:after="0" w:line="240" w:lineRule="auto"/>
              <w:jc w:val="center"/>
              <w:rPr>
                <w:rFonts w:ascii="Calibri" w:eastAsia="Times New Roman" w:hAnsi="Calibri" w:cs="Calibri"/>
                <w:b/>
                <w:bCs/>
                <w:color w:val="F2F2F2"/>
                <w:sz w:val="20"/>
                <w:szCs w:val="20"/>
              </w:rPr>
            </w:pPr>
            <w:r w:rsidRPr="001C4430">
              <w:rPr>
                <w:rFonts w:ascii="Calibri" w:eastAsia="Times New Roman" w:hAnsi="Calibri" w:cs="Calibri"/>
                <w:b/>
                <w:bCs/>
                <w:color w:val="F2F2F2"/>
                <w:sz w:val="20"/>
                <w:szCs w:val="20"/>
              </w:rPr>
              <w:t>$0</w:t>
            </w:r>
          </w:p>
        </w:tc>
      </w:tr>
    </w:tbl>
    <w:p w14:paraId="549FCE81" w14:textId="77777777" w:rsidR="00421F9B" w:rsidRDefault="00623E77" w:rsidP="00421F9B">
      <w:pPr>
        <w:spacing w:line="240" w:lineRule="auto"/>
        <w:jc w:val="both"/>
        <w:rPr>
          <w:color w:val="D83B01"/>
          <w:sz w:val="28"/>
        </w:rPr>
      </w:pPr>
      <w:r>
        <w:rPr>
          <w:noProof/>
        </w:rPr>
        <mc:AlternateContent>
          <mc:Choice Requires="wpg">
            <w:drawing>
              <wp:anchor distT="0" distB="0" distL="114300" distR="114300" simplePos="0" relativeHeight="251689984" behindDoc="0" locked="0" layoutInCell="1" allowOverlap="1" wp14:anchorId="372089F9" wp14:editId="7659F091">
                <wp:simplePos x="0" y="0"/>
                <wp:positionH relativeFrom="margin">
                  <wp:align>right</wp:align>
                </wp:positionH>
                <wp:positionV relativeFrom="paragraph">
                  <wp:posOffset>1666875</wp:posOffset>
                </wp:positionV>
                <wp:extent cx="5935345" cy="208280"/>
                <wp:effectExtent l="0" t="0" r="8255" b="1270"/>
                <wp:wrapNone/>
                <wp:docPr id="300" name="Group 30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301" name="Group 301"/>
                        <wpg:cNvGrpSpPr/>
                        <wpg:grpSpPr>
                          <a:xfrm>
                            <a:off x="3182257" y="3628"/>
                            <a:ext cx="2753495" cy="205112"/>
                            <a:chOff x="3182257" y="3628"/>
                            <a:chExt cx="2753495" cy="205112"/>
                          </a:xfrm>
                        </wpg:grpSpPr>
                        <wps:wsp>
                          <wps:cNvPr id="302" name="Rectangle 302"/>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3" name="Rectangle 303"/>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04" name="Group 304"/>
                        <wpg:cNvGrpSpPr/>
                        <wpg:grpSpPr>
                          <a:xfrm rot="10800000">
                            <a:off x="0" y="0"/>
                            <a:ext cx="2753495" cy="205112"/>
                            <a:chOff x="0" y="0"/>
                            <a:chExt cx="2753495" cy="205112"/>
                          </a:xfrm>
                        </wpg:grpSpPr>
                        <wps:wsp>
                          <wps:cNvPr id="305" name="Rectangle 305"/>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Rectangle 306"/>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862EDD8" id="Group 300" o:spid="_x0000_s1026" alt="&quot;&quot;" style="position:absolute;margin-left:416.15pt;margin-top:131.25pt;width:467.35pt;height:16.4pt;z-index:251689984;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">
                <v:group id="Group 301"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rect id="Rectangle 302"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" fillcolor="#d83b01" stroked="f" strokeweight="1pt"/>
                  <v:rect id="Rectangle 303"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" fillcolor="#2f2f2f" stroked="f" strokeweight="1pt"/>
                </v:group>
                <v:group id="Group 304"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">
                  <v:rect id="Rectangle 305"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" fillcolor="#d83b01" stroked="f" strokeweight="1pt"/>
                  <v:rect id="Rectangle 306"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" fillcolor="#2f2f2f" stroked="f" strokeweight="1pt"/>
                </v:group>
                <w10:wrap anchorx="margin"/>
              </v:group>
            </w:pict>
          </mc:Fallback>
        </mc:AlternateContent>
      </w:r>
    </w:p>
    <w:p w14:paraId="11C2023C" w14:textId="77777777" w:rsidR="00EA5F84" w:rsidRPr="008E5632" w:rsidRDefault="00EA5F84" w:rsidP="008E5632">
      <w:pPr>
        <w:sectPr w:rsidR="00EA5F84" w:rsidRPr="008E5632" w:rsidSect="000D45B2">
          <w:footerReference w:type="default" r:id="rId11"/>
          <w:pgSz w:w="12240" w:h="15840"/>
          <w:pgMar w:top="1440" w:right="1440" w:bottom="1440" w:left="1440" w:header="720" w:footer="144" w:gutter="0"/>
          <w:cols w:space="720"/>
          <w:docGrid w:linePitch="360"/>
        </w:sectPr>
      </w:pPr>
    </w:p>
    <w:p w14:paraId="5ADC6354" w14:textId="77777777" w:rsidR="00421F9B" w:rsidRDefault="00421F9B" w:rsidP="00421F9B">
      <w:pPr>
        <w:spacing w:line="240" w:lineRule="auto"/>
        <w:jc w:val="both"/>
        <w:rPr>
          <w:color w:val="D83B01"/>
          <w:sz w:val="28"/>
        </w:rPr>
      </w:pPr>
      <w:r w:rsidRPr="00AF1302">
        <w:rPr>
          <w:color w:val="D83B01"/>
          <w:sz w:val="28"/>
        </w:rPr>
        <w:lastRenderedPageBreak/>
        <w:t>INSTRUCTIONS FOR GETTING STARTED WITH ESTIMATED START-UP COSTS</w:t>
      </w:r>
    </w:p>
    <w:p w14:paraId="53DB7BCF" w14:textId="77777777" w:rsidR="00421F9B" w:rsidRDefault="00421F9B" w:rsidP="00421F9B">
      <w:pPr>
        <w:spacing w:line="360" w:lineRule="auto"/>
        <w:jc w:val="both"/>
        <w:rPr>
          <w:color w:val="2F2F2F"/>
        </w:rPr>
      </w:pPr>
      <w:r w:rsidRPr="00AF1302">
        <w:rPr>
          <w:color w:val="2F2F2F"/>
        </w:rPr>
        <w:t>Determining a business's startup costs is critical to ensure enough cash is available to begin business operations within the budgeted time frame as well as within the cost budget.  Startup costs typically fall within two categories, monthly costs and one-time costs.  Monthly costs cover costs that occur each month during the startup period and one-time costs are costs that will be incurred once during the startup period.</w:t>
      </w:r>
    </w:p>
    <w:p w14:paraId="26299C6D" w14:textId="77777777" w:rsidR="00421F9B" w:rsidRPr="00AF1302" w:rsidRDefault="00421F9B" w:rsidP="00421F9B">
      <w:pPr>
        <w:spacing w:line="240" w:lineRule="auto"/>
        <w:jc w:val="both"/>
        <w:rPr>
          <w:b/>
          <w:color w:val="D83B01"/>
        </w:rPr>
      </w:pPr>
      <w:r w:rsidRPr="00AF1302">
        <w:rPr>
          <w:b/>
          <w:color w:val="D83B01"/>
        </w:rPr>
        <w:t>Steps for Preparation:</w:t>
      </w:r>
    </w:p>
    <w:p w14:paraId="2562CE7A" w14:textId="77777777" w:rsidR="00421F9B" w:rsidRPr="00AF1302" w:rsidRDefault="00421F9B" w:rsidP="00421F9B">
      <w:pPr>
        <w:spacing w:line="360" w:lineRule="auto"/>
        <w:jc w:val="both"/>
        <w:rPr>
          <w:color w:val="2F2F2F"/>
        </w:rPr>
      </w:pPr>
      <w:r w:rsidRPr="0014187E">
        <w:rPr>
          <w:b/>
          <w:color w:val="D83B01"/>
        </w:rPr>
        <w:t>Step 1:</w:t>
      </w:r>
      <w:r w:rsidRPr="0014187E">
        <w:rPr>
          <w:color w:val="D83B01"/>
        </w:rPr>
        <w:t xml:space="preserve">  </w:t>
      </w:r>
      <w:r w:rsidRPr="00AF1302">
        <w:rPr>
          <w:color w:val="2F2F2F"/>
        </w:rPr>
        <w:t>Enter your Company Name and the Date you are preparing this estimate.</w:t>
      </w:r>
    </w:p>
    <w:p w14:paraId="5A97DFBB" w14:textId="77777777" w:rsidR="00421F9B" w:rsidRPr="00AF1302" w:rsidRDefault="00421F9B" w:rsidP="00421F9B">
      <w:pPr>
        <w:spacing w:line="360" w:lineRule="auto"/>
        <w:jc w:val="both"/>
        <w:rPr>
          <w:color w:val="2F2F2F"/>
        </w:rPr>
      </w:pPr>
      <w:r w:rsidRPr="0014187E">
        <w:rPr>
          <w:b/>
          <w:color w:val="D83B01"/>
        </w:rPr>
        <w:t>Step 2:</w:t>
      </w:r>
      <w:r w:rsidRPr="0014187E">
        <w:rPr>
          <w:color w:val="D83B01"/>
        </w:rPr>
        <w:t xml:space="preserve">  </w:t>
      </w:r>
      <w:r w:rsidRPr="00AF1302">
        <w:rPr>
          <w:color w:val="2F2F2F"/>
        </w:rPr>
        <w:t>Enter the number of months and the monthly cost for each cost item that is recurring. For one-time costs only, skip the monthly costs.  If there are cost items that have both recurring and one-time amounts, you can enter those as well.  The total cost will calculate automatically in the far right column.</w:t>
      </w:r>
    </w:p>
    <w:p w14:paraId="0F6EF8BB" w14:textId="77777777" w:rsidR="00421F9B" w:rsidRDefault="00421F9B" w:rsidP="00421F9B">
      <w:pPr>
        <w:spacing w:line="360" w:lineRule="auto"/>
        <w:jc w:val="both"/>
        <w:rPr>
          <w:color w:val="2F2F2F"/>
        </w:rPr>
      </w:pPr>
      <w:r w:rsidRPr="0014187E">
        <w:rPr>
          <w:b/>
          <w:color w:val="D83B01"/>
        </w:rPr>
        <w:t>Step 3:</w:t>
      </w:r>
      <w:r w:rsidRPr="0014187E">
        <w:rPr>
          <w:color w:val="D83B01"/>
        </w:rPr>
        <w:t xml:space="preserve">  </w:t>
      </w:r>
      <w:r w:rsidRPr="00AF1302">
        <w:rPr>
          <w:color w:val="2F2F2F"/>
        </w:rPr>
        <w:t>Once you have completed entering all of the costs, review the individual items and total amount to see where you might fine tune it or move something out into the future when you have more revenue coming in.</w:t>
      </w:r>
    </w:p>
    <w:p w14:paraId="2F48D1B6" w14:textId="77777777" w:rsidR="00E600C9" w:rsidRDefault="00E600C9" w:rsidP="00E600C9"/>
    <w:p w14:paraId="17A1FA4D" w14:textId="77777777" w:rsidR="00E600C9" w:rsidRDefault="00E600C9" w:rsidP="00E600C9"/>
    <w:p w14:paraId="3C0C24E1" w14:textId="77777777" w:rsidR="00E600C9" w:rsidRDefault="00E600C9" w:rsidP="00E600C9"/>
    <w:p w14:paraId="38EF9B76" w14:textId="77777777" w:rsidR="00E600C9" w:rsidRDefault="00E600C9" w:rsidP="00E600C9"/>
    <w:p w14:paraId="5B2BE1E5" w14:textId="77777777" w:rsidR="00421F9B" w:rsidRDefault="00421F9B" w:rsidP="00E600C9"/>
    <w:p w14:paraId="3D85FAD7" w14:textId="77777777" w:rsidR="00421F9B" w:rsidRDefault="00421F9B" w:rsidP="00E600C9"/>
    <w:p w14:paraId="57F4CC1E" w14:textId="77777777" w:rsidR="00421F9B" w:rsidRDefault="00421F9B" w:rsidP="00E600C9"/>
    <w:p w14:paraId="654775B6" w14:textId="77777777" w:rsidR="00421F9B" w:rsidRDefault="00421F9B" w:rsidP="00E600C9"/>
    <w:p w14:paraId="017BA6A8" w14:textId="77777777" w:rsidR="00421F9B" w:rsidRDefault="00421F9B" w:rsidP="00E600C9"/>
    <w:p w14:paraId="7FB51ED8" w14:textId="77777777" w:rsidR="00421F9B" w:rsidRDefault="00421F9B" w:rsidP="00E600C9"/>
    <w:p w14:paraId="626D3DED" w14:textId="77777777" w:rsidR="00421F9B" w:rsidRDefault="00421F9B" w:rsidP="00E600C9"/>
    <w:p w14:paraId="13EDA36A" w14:textId="77777777" w:rsidR="00421F9B" w:rsidRDefault="00421F9B" w:rsidP="00E600C9"/>
    <w:p w14:paraId="1EA2C5B8" w14:textId="77777777" w:rsidR="00421F9B" w:rsidRDefault="00421F9B" w:rsidP="00E600C9"/>
    <w:p w14:paraId="6587DDC3" w14:textId="77777777" w:rsidR="00421F9B" w:rsidRDefault="00623E77" w:rsidP="00E600C9">
      <w:r>
        <w:rPr>
          <w:noProof/>
        </w:rPr>
        <mc:AlternateContent>
          <mc:Choice Requires="wpg">
            <w:drawing>
              <wp:anchor distT="0" distB="0" distL="114300" distR="114300" simplePos="0" relativeHeight="251692032" behindDoc="0" locked="0" layoutInCell="1" allowOverlap="1" wp14:anchorId="736EF18B" wp14:editId="02355FE7">
                <wp:simplePos x="0" y="0"/>
                <wp:positionH relativeFrom="margin">
                  <wp:align>right</wp:align>
                </wp:positionH>
                <wp:positionV relativeFrom="paragraph">
                  <wp:posOffset>551815</wp:posOffset>
                </wp:positionV>
                <wp:extent cx="5935345" cy="208280"/>
                <wp:effectExtent l="0" t="0" r="8255" b="1270"/>
                <wp:wrapNone/>
                <wp:docPr id="307" name="Group 3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308" name="Group 308"/>
                        <wpg:cNvGrpSpPr/>
                        <wpg:grpSpPr>
                          <a:xfrm>
                            <a:off x="3182257" y="3628"/>
                            <a:ext cx="2753495" cy="205112"/>
                            <a:chOff x="3182257" y="3628"/>
                            <a:chExt cx="2753495" cy="205112"/>
                          </a:xfrm>
                        </wpg:grpSpPr>
                        <wps:wsp>
                          <wps:cNvPr id="309" name="Rectangle 309"/>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0" name="Rectangle 310"/>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1" name="Group 311"/>
                        <wpg:cNvGrpSpPr/>
                        <wpg:grpSpPr>
                          <a:xfrm rot="10800000">
                            <a:off x="0" y="0"/>
                            <a:ext cx="2753495" cy="205112"/>
                            <a:chOff x="0" y="0"/>
                            <a:chExt cx="2753495" cy="205112"/>
                          </a:xfrm>
                        </wpg:grpSpPr>
                        <wps:wsp>
                          <wps:cNvPr id="312" name="Rectangle 312"/>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3" name="Rectangle 313"/>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45AE699" id="Group 307" o:spid="_x0000_s1026" alt="&quot;&quot;" style="position:absolute;margin-left:416.15pt;margin-top:43.45pt;width:467.35pt;height:16.4pt;z-index:251692032;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">
                <v:group id="Group 308"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rect id="Rectangle 309"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" fillcolor="#d83b01" stroked="f" strokeweight="1pt"/>
                  <v:rect id="Rectangle 310"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" fillcolor="#2f2f2f" stroked="f" strokeweight="1pt"/>
                </v:group>
                <v:group id="Group 311"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">
                  <v:rect id="Rectangle 312"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" fillcolor="#d83b01" stroked="f" strokeweight="1pt"/>
                  <v:rect id="Rectangle 313"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" fillcolor="#2f2f2f" stroked="f" strokeweight="1pt"/>
                </v:group>
                <w10:wrap anchorx="margin"/>
              </v:group>
            </w:pict>
          </mc:Fallback>
        </mc:AlternateContent>
      </w:r>
    </w:p>
    <w:p w14:paraId="28536B57" w14:textId="77777777" w:rsidR="00421F9B" w:rsidRDefault="00421F9B" w:rsidP="00E600C9">
      <w:pPr>
        <w:sectPr w:rsidR="00421F9B" w:rsidSect="000D45B2">
          <w:pgSz w:w="12240" w:h="15840"/>
          <w:pgMar w:top="1440" w:right="1440" w:bottom="1440" w:left="1440" w:header="720" w:footer="720" w:gutter="0"/>
          <w:cols w:space="720"/>
          <w:docGrid w:linePitch="360"/>
        </w:sectPr>
      </w:pPr>
    </w:p>
    <w:p w14:paraId="2349B8DB" w14:textId="77777777" w:rsidR="00AD2BD5" w:rsidRDefault="00AD2BD5" w:rsidP="00E600C9"/>
    <w:tbl>
      <w:tblPr>
        <w:tblW w:w="0" w:type="auto"/>
        <w:tblLook w:val="04A0" w:firstRow="1" w:lastRow="0" w:firstColumn="1" w:lastColumn="0" w:noHBand="0" w:noVBand="1"/>
      </w:tblPr>
      <w:tblGrid>
        <w:gridCol w:w="2065"/>
        <w:gridCol w:w="838"/>
        <w:gridCol w:w="838"/>
        <w:gridCol w:w="838"/>
        <w:gridCol w:w="838"/>
        <w:gridCol w:w="837"/>
        <w:gridCol w:w="837"/>
        <w:gridCol w:w="837"/>
        <w:gridCol w:w="837"/>
        <w:gridCol w:w="837"/>
        <w:gridCol w:w="837"/>
        <w:gridCol w:w="837"/>
        <w:gridCol w:w="837"/>
        <w:gridCol w:w="837"/>
      </w:tblGrid>
      <w:tr w:rsidR="00AD2BD5" w:rsidRPr="00AD2BD5" w14:paraId="29257061" w14:textId="77777777" w:rsidTr="007D6BCC">
        <w:trPr>
          <w:divId w:val="1064832236"/>
          <w:trHeight w:val="144"/>
        </w:trPr>
        <w:tc>
          <w:tcPr>
            <w:tcW w:w="0" w:type="auto"/>
            <w:gridSpan w:val="14"/>
            <w:tcBorders>
              <w:top w:val="single" w:sz="4" w:space="0" w:color="auto"/>
              <w:left w:val="single" w:sz="4" w:space="0" w:color="auto"/>
              <w:bottom w:val="nil"/>
              <w:right w:val="single" w:sz="4" w:space="0" w:color="000000"/>
            </w:tcBorders>
            <w:shd w:val="clear" w:color="auto" w:fill="9D2A01"/>
            <w:noWrap/>
            <w:vAlign w:val="center"/>
            <w:hideMark/>
          </w:tcPr>
          <w:p w14:paraId="5E4571A3" w14:textId="77777777" w:rsidR="00AD2BD5" w:rsidRPr="00AD2BD5" w:rsidRDefault="00AD2BD5" w:rsidP="00AD2BD5">
            <w:pPr>
              <w:spacing w:after="0" w:line="240" w:lineRule="auto"/>
              <w:rPr>
                <w:rFonts w:ascii="Calibri" w:eastAsia="Times New Roman" w:hAnsi="Calibri" w:cs="Calibri"/>
                <w:b/>
                <w:bCs/>
                <w:color w:val="F2F2F2"/>
                <w:sz w:val="20"/>
                <w:szCs w:val="20"/>
              </w:rPr>
            </w:pPr>
            <w:r w:rsidRPr="00AD2BD5">
              <w:rPr>
                <w:rFonts w:ascii="Calibri" w:eastAsia="Times New Roman" w:hAnsi="Calibri" w:cs="Calibri"/>
                <w:b/>
                <w:bCs/>
                <w:color w:val="F2F2F2"/>
                <w:sz w:val="20"/>
                <w:szCs w:val="20"/>
              </w:rPr>
              <w:t>START-UP COSTS</w:t>
            </w:r>
          </w:p>
        </w:tc>
      </w:tr>
      <w:tr w:rsidR="00AD2BD5" w:rsidRPr="00AD2BD5" w14:paraId="1BCB3C86" w14:textId="77777777" w:rsidTr="00AD2BD5">
        <w:trPr>
          <w:divId w:val="1064832236"/>
          <w:trHeight w:val="144"/>
        </w:trPr>
        <w:tc>
          <w:tcPr>
            <w:tcW w:w="2065" w:type="dxa"/>
            <w:tcBorders>
              <w:top w:val="single" w:sz="4" w:space="0" w:color="404040"/>
              <w:left w:val="single" w:sz="4" w:space="0" w:color="auto"/>
              <w:bottom w:val="single" w:sz="4" w:space="0" w:color="404040"/>
              <w:right w:val="single" w:sz="4" w:space="0" w:color="404040"/>
            </w:tcBorders>
            <w:shd w:val="clear" w:color="000000" w:fill="E6E6E6"/>
            <w:noWrap/>
            <w:vAlign w:val="center"/>
            <w:hideMark/>
          </w:tcPr>
          <w:p w14:paraId="1C54FDE0" w14:textId="77777777" w:rsidR="00AD2BD5" w:rsidRPr="00AD2BD5" w:rsidRDefault="00AD2BD5" w:rsidP="00AD2BD5">
            <w:pPr>
              <w:spacing w:after="0" w:line="240" w:lineRule="auto"/>
              <w:rPr>
                <w:rFonts w:ascii="Calibri" w:eastAsia="Times New Roman" w:hAnsi="Calibri" w:cs="Calibri"/>
                <w:b/>
                <w:bCs/>
                <w:color w:val="2F2F2F"/>
                <w:sz w:val="20"/>
                <w:szCs w:val="20"/>
              </w:rPr>
            </w:pPr>
            <w:r w:rsidRPr="00AD2BD5">
              <w:rPr>
                <w:rFonts w:ascii="Calibri" w:eastAsia="Times New Roman" w:hAnsi="Calibri" w:cs="Calibri"/>
                <w:b/>
                <w:bCs/>
                <w:color w:val="2F2F2F"/>
                <w:sz w:val="20"/>
                <w:szCs w:val="20"/>
              </w:rPr>
              <w:t>Your Coffee Shop</w:t>
            </w:r>
          </w:p>
        </w:tc>
        <w:tc>
          <w:tcPr>
            <w:tcW w:w="10885" w:type="dxa"/>
            <w:gridSpan w:val="13"/>
            <w:tcBorders>
              <w:top w:val="nil"/>
              <w:left w:val="nil"/>
              <w:bottom w:val="nil"/>
              <w:right w:val="single" w:sz="4" w:space="0" w:color="000000"/>
            </w:tcBorders>
            <w:shd w:val="clear" w:color="000000" w:fill="E6E6E6"/>
            <w:noWrap/>
            <w:vAlign w:val="center"/>
            <w:hideMark/>
          </w:tcPr>
          <w:p w14:paraId="039C3C8A" w14:textId="77777777" w:rsidR="00AD2BD5" w:rsidRPr="00AD2BD5" w:rsidRDefault="00AD2BD5" w:rsidP="00AD2BD5">
            <w:pPr>
              <w:spacing w:after="0" w:line="240" w:lineRule="auto"/>
              <w:jc w:val="right"/>
              <w:rPr>
                <w:rFonts w:ascii="Calibri" w:eastAsia="Times New Roman" w:hAnsi="Calibri" w:cs="Calibri"/>
                <w:b/>
                <w:bCs/>
                <w:color w:val="2F2F2F"/>
                <w:sz w:val="20"/>
                <w:szCs w:val="20"/>
              </w:rPr>
            </w:pPr>
            <w:r w:rsidRPr="00AD2BD5">
              <w:rPr>
                <w:rFonts w:ascii="Calibri" w:eastAsia="Times New Roman" w:hAnsi="Calibri" w:cs="Calibri"/>
                <w:b/>
                <w:bCs/>
                <w:color w:val="2F2F2F"/>
                <w:sz w:val="20"/>
                <w:szCs w:val="20"/>
              </w:rPr>
              <w:t>January 1, 2018</w:t>
            </w:r>
          </w:p>
        </w:tc>
      </w:tr>
      <w:tr w:rsidR="00AD2BD5" w:rsidRPr="00AD2BD5" w14:paraId="7527D899" w14:textId="77777777" w:rsidTr="00AD2BD5">
        <w:trPr>
          <w:divId w:val="1064832236"/>
          <w:trHeight w:val="180"/>
        </w:trPr>
        <w:tc>
          <w:tcPr>
            <w:tcW w:w="0" w:type="auto"/>
            <w:gridSpan w:val="14"/>
            <w:tcBorders>
              <w:top w:val="nil"/>
              <w:left w:val="single" w:sz="4" w:space="0" w:color="auto"/>
              <w:bottom w:val="single" w:sz="4" w:space="0" w:color="404040"/>
              <w:right w:val="single" w:sz="4" w:space="0" w:color="000000"/>
            </w:tcBorders>
            <w:shd w:val="clear" w:color="000000" w:fill="D83B01"/>
            <w:vAlign w:val="center"/>
            <w:hideMark/>
          </w:tcPr>
          <w:p w14:paraId="5EDD919B" w14:textId="77777777" w:rsidR="00AD2BD5" w:rsidRPr="00AD2BD5" w:rsidRDefault="00AD2BD5" w:rsidP="00AD2BD5">
            <w:pPr>
              <w:spacing w:after="0" w:line="240" w:lineRule="auto"/>
              <w:jc w:val="right"/>
              <w:rPr>
                <w:rFonts w:ascii="Calibri" w:eastAsia="Times New Roman" w:hAnsi="Calibri" w:cs="Calibri"/>
                <w:b/>
                <w:bCs/>
                <w:color w:val="F2F2F2"/>
                <w:sz w:val="10"/>
                <w:szCs w:val="10"/>
              </w:rPr>
            </w:pPr>
            <w:r w:rsidRPr="00AD2BD5">
              <w:rPr>
                <w:rFonts w:ascii="Calibri" w:eastAsia="Times New Roman" w:hAnsi="Calibri" w:cs="Calibri"/>
                <w:b/>
                <w:bCs/>
                <w:color w:val="F2F2F2"/>
                <w:sz w:val="10"/>
                <w:szCs w:val="10"/>
              </w:rPr>
              <w:t> </w:t>
            </w:r>
          </w:p>
        </w:tc>
      </w:tr>
      <w:tr w:rsidR="00AD2BD5" w:rsidRPr="00AD2BD5" w14:paraId="71F717B4"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14AD5800" w14:textId="77777777" w:rsidR="00AD2BD5" w:rsidRPr="00AD2BD5" w:rsidRDefault="00AD2BD5" w:rsidP="00AD2BD5">
            <w:pPr>
              <w:spacing w:after="0" w:line="240" w:lineRule="auto"/>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REVENUE</w:t>
            </w:r>
          </w:p>
        </w:tc>
        <w:tc>
          <w:tcPr>
            <w:tcW w:w="701" w:type="dxa"/>
            <w:tcBorders>
              <w:top w:val="nil"/>
              <w:left w:val="nil"/>
              <w:bottom w:val="single" w:sz="4" w:space="0" w:color="404040"/>
              <w:right w:val="single" w:sz="4" w:space="0" w:color="404040"/>
            </w:tcBorders>
            <w:shd w:val="clear" w:color="000000" w:fill="E6E6E6"/>
            <w:vAlign w:val="center"/>
            <w:hideMark/>
          </w:tcPr>
          <w:p w14:paraId="5915B990"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JAN</w:t>
            </w:r>
          </w:p>
        </w:tc>
        <w:tc>
          <w:tcPr>
            <w:tcW w:w="0" w:type="auto"/>
            <w:tcBorders>
              <w:top w:val="nil"/>
              <w:left w:val="nil"/>
              <w:bottom w:val="single" w:sz="4" w:space="0" w:color="404040"/>
              <w:right w:val="single" w:sz="4" w:space="0" w:color="404040"/>
            </w:tcBorders>
            <w:shd w:val="clear" w:color="000000" w:fill="E6E6E6"/>
            <w:vAlign w:val="center"/>
            <w:hideMark/>
          </w:tcPr>
          <w:p w14:paraId="317CA0AE"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FEB</w:t>
            </w:r>
          </w:p>
        </w:tc>
        <w:tc>
          <w:tcPr>
            <w:tcW w:w="0" w:type="auto"/>
            <w:tcBorders>
              <w:top w:val="nil"/>
              <w:left w:val="nil"/>
              <w:bottom w:val="single" w:sz="4" w:space="0" w:color="404040"/>
              <w:right w:val="single" w:sz="4" w:space="0" w:color="404040"/>
            </w:tcBorders>
            <w:shd w:val="clear" w:color="000000" w:fill="E6E6E6"/>
            <w:vAlign w:val="center"/>
            <w:hideMark/>
          </w:tcPr>
          <w:p w14:paraId="152D051C"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MAR</w:t>
            </w:r>
          </w:p>
        </w:tc>
        <w:tc>
          <w:tcPr>
            <w:tcW w:w="0" w:type="auto"/>
            <w:tcBorders>
              <w:top w:val="nil"/>
              <w:left w:val="nil"/>
              <w:bottom w:val="single" w:sz="4" w:space="0" w:color="404040"/>
              <w:right w:val="single" w:sz="4" w:space="0" w:color="404040"/>
            </w:tcBorders>
            <w:shd w:val="clear" w:color="000000" w:fill="E6E6E6"/>
            <w:vAlign w:val="center"/>
            <w:hideMark/>
          </w:tcPr>
          <w:p w14:paraId="7B29CB1A"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APR</w:t>
            </w:r>
          </w:p>
        </w:tc>
        <w:tc>
          <w:tcPr>
            <w:tcW w:w="0" w:type="auto"/>
            <w:tcBorders>
              <w:top w:val="nil"/>
              <w:left w:val="nil"/>
              <w:bottom w:val="single" w:sz="4" w:space="0" w:color="404040"/>
              <w:right w:val="single" w:sz="4" w:space="0" w:color="404040"/>
            </w:tcBorders>
            <w:shd w:val="clear" w:color="000000" w:fill="E6E6E6"/>
            <w:vAlign w:val="center"/>
            <w:hideMark/>
          </w:tcPr>
          <w:p w14:paraId="0D618CAD"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MAY</w:t>
            </w:r>
          </w:p>
        </w:tc>
        <w:tc>
          <w:tcPr>
            <w:tcW w:w="0" w:type="auto"/>
            <w:tcBorders>
              <w:top w:val="nil"/>
              <w:left w:val="nil"/>
              <w:bottom w:val="single" w:sz="4" w:space="0" w:color="404040"/>
              <w:right w:val="single" w:sz="4" w:space="0" w:color="404040"/>
            </w:tcBorders>
            <w:shd w:val="clear" w:color="000000" w:fill="E6E6E6"/>
            <w:vAlign w:val="center"/>
            <w:hideMark/>
          </w:tcPr>
          <w:p w14:paraId="725E6F6F"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JUN</w:t>
            </w:r>
          </w:p>
        </w:tc>
        <w:tc>
          <w:tcPr>
            <w:tcW w:w="0" w:type="auto"/>
            <w:tcBorders>
              <w:top w:val="nil"/>
              <w:left w:val="nil"/>
              <w:bottom w:val="single" w:sz="4" w:space="0" w:color="404040"/>
              <w:right w:val="single" w:sz="4" w:space="0" w:color="404040"/>
            </w:tcBorders>
            <w:shd w:val="clear" w:color="000000" w:fill="E6E6E6"/>
            <w:vAlign w:val="center"/>
            <w:hideMark/>
          </w:tcPr>
          <w:p w14:paraId="2BE5E412"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JUL</w:t>
            </w:r>
          </w:p>
        </w:tc>
        <w:tc>
          <w:tcPr>
            <w:tcW w:w="0" w:type="auto"/>
            <w:tcBorders>
              <w:top w:val="nil"/>
              <w:left w:val="nil"/>
              <w:bottom w:val="single" w:sz="4" w:space="0" w:color="404040"/>
              <w:right w:val="single" w:sz="4" w:space="0" w:color="404040"/>
            </w:tcBorders>
            <w:shd w:val="clear" w:color="000000" w:fill="E6E6E6"/>
            <w:vAlign w:val="center"/>
            <w:hideMark/>
          </w:tcPr>
          <w:p w14:paraId="2D6B4C00"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AUG</w:t>
            </w:r>
          </w:p>
        </w:tc>
        <w:tc>
          <w:tcPr>
            <w:tcW w:w="0" w:type="auto"/>
            <w:tcBorders>
              <w:top w:val="nil"/>
              <w:left w:val="nil"/>
              <w:bottom w:val="single" w:sz="4" w:space="0" w:color="404040"/>
              <w:right w:val="single" w:sz="4" w:space="0" w:color="404040"/>
            </w:tcBorders>
            <w:shd w:val="clear" w:color="000000" w:fill="E6E6E6"/>
            <w:vAlign w:val="center"/>
            <w:hideMark/>
          </w:tcPr>
          <w:p w14:paraId="084F5E17"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SEP</w:t>
            </w:r>
          </w:p>
        </w:tc>
        <w:tc>
          <w:tcPr>
            <w:tcW w:w="0" w:type="auto"/>
            <w:tcBorders>
              <w:top w:val="nil"/>
              <w:left w:val="nil"/>
              <w:bottom w:val="single" w:sz="4" w:space="0" w:color="404040"/>
              <w:right w:val="single" w:sz="4" w:space="0" w:color="404040"/>
            </w:tcBorders>
            <w:shd w:val="clear" w:color="000000" w:fill="E6E6E6"/>
            <w:vAlign w:val="center"/>
            <w:hideMark/>
          </w:tcPr>
          <w:p w14:paraId="67D953C6"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OCT</w:t>
            </w:r>
          </w:p>
        </w:tc>
        <w:tc>
          <w:tcPr>
            <w:tcW w:w="0" w:type="auto"/>
            <w:tcBorders>
              <w:top w:val="nil"/>
              <w:left w:val="nil"/>
              <w:bottom w:val="single" w:sz="4" w:space="0" w:color="404040"/>
              <w:right w:val="single" w:sz="4" w:space="0" w:color="404040"/>
            </w:tcBorders>
            <w:shd w:val="clear" w:color="000000" w:fill="E6E6E6"/>
            <w:vAlign w:val="center"/>
            <w:hideMark/>
          </w:tcPr>
          <w:p w14:paraId="176FAE58"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NOV</w:t>
            </w:r>
          </w:p>
        </w:tc>
        <w:tc>
          <w:tcPr>
            <w:tcW w:w="0" w:type="auto"/>
            <w:tcBorders>
              <w:top w:val="nil"/>
              <w:left w:val="nil"/>
              <w:bottom w:val="single" w:sz="4" w:space="0" w:color="404040"/>
              <w:right w:val="single" w:sz="4" w:space="0" w:color="404040"/>
            </w:tcBorders>
            <w:shd w:val="clear" w:color="000000" w:fill="E6E6E6"/>
            <w:vAlign w:val="center"/>
            <w:hideMark/>
          </w:tcPr>
          <w:p w14:paraId="32803086"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DEC</w:t>
            </w:r>
          </w:p>
        </w:tc>
        <w:tc>
          <w:tcPr>
            <w:tcW w:w="0" w:type="auto"/>
            <w:tcBorders>
              <w:top w:val="nil"/>
              <w:left w:val="nil"/>
              <w:bottom w:val="single" w:sz="4" w:space="0" w:color="404040"/>
              <w:right w:val="single" w:sz="4" w:space="0" w:color="auto"/>
            </w:tcBorders>
            <w:shd w:val="clear" w:color="000000" w:fill="E6E6E6"/>
            <w:vAlign w:val="center"/>
            <w:hideMark/>
          </w:tcPr>
          <w:p w14:paraId="7AD25440"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YTD</w:t>
            </w:r>
          </w:p>
        </w:tc>
      </w:tr>
      <w:tr w:rsidR="00AD2BD5" w:rsidRPr="00AD2BD5" w14:paraId="75EBF05D" w14:textId="77777777" w:rsidTr="00AD2BD5">
        <w:trPr>
          <w:divId w:val="1064832236"/>
          <w:trHeight w:val="180"/>
        </w:trPr>
        <w:tc>
          <w:tcPr>
            <w:tcW w:w="0" w:type="auto"/>
            <w:gridSpan w:val="14"/>
            <w:tcBorders>
              <w:top w:val="single" w:sz="4" w:space="0" w:color="404040"/>
              <w:left w:val="single" w:sz="4" w:space="0" w:color="auto"/>
              <w:bottom w:val="single" w:sz="4" w:space="0" w:color="404040"/>
              <w:right w:val="single" w:sz="4" w:space="0" w:color="000000"/>
            </w:tcBorders>
            <w:shd w:val="clear" w:color="000000" w:fill="D83B01"/>
            <w:vAlign w:val="center"/>
            <w:hideMark/>
          </w:tcPr>
          <w:p w14:paraId="2F55495B" w14:textId="77777777" w:rsidR="00AD2BD5" w:rsidRPr="00AD2BD5" w:rsidRDefault="00AD2BD5" w:rsidP="00AD2BD5">
            <w:pPr>
              <w:spacing w:after="0" w:line="240" w:lineRule="auto"/>
              <w:jc w:val="right"/>
              <w:rPr>
                <w:rFonts w:ascii="Calibri" w:eastAsia="Times New Roman" w:hAnsi="Calibri" w:cs="Calibri"/>
                <w:b/>
                <w:bCs/>
                <w:color w:val="F2F2F2"/>
                <w:sz w:val="10"/>
                <w:szCs w:val="10"/>
              </w:rPr>
            </w:pPr>
            <w:r w:rsidRPr="00AD2BD5">
              <w:rPr>
                <w:rFonts w:ascii="Calibri" w:eastAsia="Times New Roman" w:hAnsi="Calibri" w:cs="Calibri"/>
                <w:b/>
                <w:bCs/>
                <w:color w:val="F2F2F2"/>
                <w:sz w:val="10"/>
                <w:szCs w:val="10"/>
              </w:rPr>
              <w:t> </w:t>
            </w:r>
          </w:p>
        </w:tc>
      </w:tr>
      <w:tr w:rsidR="00AD2BD5" w:rsidRPr="00AD2BD5" w14:paraId="347BF555"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7771047C"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Estimated Product Sales</w:t>
            </w:r>
          </w:p>
        </w:tc>
        <w:tc>
          <w:tcPr>
            <w:tcW w:w="701" w:type="dxa"/>
            <w:tcBorders>
              <w:top w:val="nil"/>
              <w:left w:val="nil"/>
              <w:bottom w:val="single" w:sz="4" w:space="0" w:color="404040"/>
              <w:right w:val="single" w:sz="4" w:space="0" w:color="404040"/>
            </w:tcBorders>
            <w:shd w:val="clear" w:color="000000" w:fill="E6E6E6"/>
            <w:noWrap/>
            <w:vAlign w:val="center"/>
            <w:hideMark/>
          </w:tcPr>
          <w:p w14:paraId="45C60E0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A15A5B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B83690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B5FE0B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83CC3C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E2F16A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F843C4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F09AAE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0EDB5A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A5EDD2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456E2F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44D971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1FA9144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2F41D9E4"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127F9C4B"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Less Sales Returns &amp; Discounts</w:t>
            </w:r>
          </w:p>
        </w:tc>
        <w:tc>
          <w:tcPr>
            <w:tcW w:w="701" w:type="dxa"/>
            <w:tcBorders>
              <w:top w:val="nil"/>
              <w:left w:val="nil"/>
              <w:bottom w:val="single" w:sz="4" w:space="0" w:color="404040"/>
              <w:right w:val="single" w:sz="4" w:space="0" w:color="404040"/>
            </w:tcBorders>
            <w:shd w:val="clear" w:color="000000" w:fill="E6E6E6"/>
            <w:noWrap/>
            <w:vAlign w:val="center"/>
            <w:hideMark/>
          </w:tcPr>
          <w:p w14:paraId="449B97A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014BFA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70A0E9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7DD856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8547BA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C1822A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4F59BC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D6730E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ACB427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2C1AC7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B01436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A83332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264E91F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0DFF262F"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0C50C5AA"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Service Revenue</w:t>
            </w:r>
          </w:p>
        </w:tc>
        <w:tc>
          <w:tcPr>
            <w:tcW w:w="701" w:type="dxa"/>
            <w:tcBorders>
              <w:top w:val="nil"/>
              <w:left w:val="nil"/>
              <w:bottom w:val="single" w:sz="4" w:space="0" w:color="404040"/>
              <w:right w:val="single" w:sz="4" w:space="0" w:color="404040"/>
            </w:tcBorders>
            <w:shd w:val="clear" w:color="000000" w:fill="E6E6E6"/>
            <w:noWrap/>
            <w:vAlign w:val="center"/>
            <w:hideMark/>
          </w:tcPr>
          <w:p w14:paraId="11BBC95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C27425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9286DC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F0930D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EA4242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A0C3A9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230C33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3BEFC4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0E06EE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D0B889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E838ED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80C090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50C418F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6BD1520C"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10689A1D"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Other Revenue </w:t>
            </w:r>
          </w:p>
        </w:tc>
        <w:tc>
          <w:tcPr>
            <w:tcW w:w="701" w:type="dxa"/>
            <w:tcBorders>
              <w:top w:val="nil"/>
              <w:left w:val="nil"/>
              <w:bottom w:val="single" w:sz="4" w:space="0" w:color="404040"/>
              <w:right w:val="single" w:sz="4" w:space="0" w:color="404040"/>
            </w:tcBorders>
            <w:shd w:val="clear" w:color="000000" w:fill="E6E6E6"/>
            <w:noWrap/>
            <w:vAlign w:val="center"/>
            <w:hideMark/>
          </w:tcPr>
          <w:p w14:paraId="17ED177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DAADEC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F31D70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6140EA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A83CD7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D6E97D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6C4CB4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6B671E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03B827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60975E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3FE361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A6D787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54B2D63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05EA8D8B"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5845948A" w14:textId="77777777" w:rsidR="00AD2BD5" w:rsidRPr="00AD2BD5" w:rsidRDefault="00AD2BD5" w:rsidP="00AD2BD5">
            <w:pPr>
              <w:spacing w:after="0" w:line="240" w:lineRule="auto"/>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Net Sales</w:t>
            </w:r>
          </w:p>
        </w:tc>
        <w:tc>
          <w:tcPr>
            <w:tcW w:w="701" w:type="dxa"/>
            <w:tcBorders>
              <w:top w:val="nil"/>
              <w:left w:val="nil"/>
              <w:bottom w:val="single" w:sz="4" w:space="0" w:color="404040"/>
              <w:right w:val="single" w:sz="4" w:space="0" w:color="404040"/>
            </w:tcBorders>
            <w:shd w:val="clear" w:color="000000" w:fill="E6E6E6"/>
            <w:noWrap/>
            <w:vAlign w:val="center"/>
            <w:hideMark/>
          </w:tcPr>
          <w:p w14:paraId="0060477B"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8A2E8E4"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CCD36F0"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7C181AD"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5989526"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99EC1B2"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A79C345"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C4526C8"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3ED6BAC"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64874FB"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4BCB6AC"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6B8B721"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3756543E"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r>
      <w:tr w:rsidR="00AD2BD5" w:rsidRPr="00AD2BD5" w14:paraId="0293A0A4"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1244B7C2" w14:textId="77777777" w:rsidR="00AD2BD5" w:rsidRPr="00AD2BD5" w:rsidRDefault="00AD2BD5" w:rsidP="00AD2BD5">
            <w:pPr>
              <w:spacing w:after="0" w:line="240" w:lineRule="auto"/>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Cost of Goods Sold</w:t>
            </w:r>
          </w:p>
        </w:tc>
        <w:tc>
          <w:tcPr>
            <w:tcW w:w="701" w:type="dxa"/>
            <w:tcBorders>
              <w:top w:val="nil"/>
              <w:left w:val="nil"/>
              <w:bottom w:val="single" w:sz="4" w:space="0" w:color="404040"/>
              <w:right w:val="single" w:sz="4" w:space="0" w:color="404040"/>
            </w:tcBorders>
            <w:shd w:val="clear" w:color="000000" w:fill="E6E6E6"/>
            <w:noWrap/>
            <w:vAlign w:val="center"/>
            <w:hideMark/>
          </w:tcPr>
          <w:p w14:paraId="714A5209"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B3A04D3"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BD7FFAD"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8784E56"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A6225D0"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2517E0B"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B5D51E5"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61BBF97"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191F85F"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7F2195E"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DC42895"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955924E"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32DA7A53"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r>
      <w:tr w:rsidR="00AD2BD5" w:rsidRPr="00AD2BD5" w14:paraId="3615589C"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748668ED" w14:textId="77777777" w:rsidR="00AD2BD5" w:rsidRPr="00AD2BD5" w:rsidRDefault="00AD2BD5" w:rsidP="00AD2BD5">
            <w:pPr>
              <w:spacing w:after="0" w:line="240" w:lineRule="auto"/>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Gross Profit</w:t>
            </w:r>
          </w:p>
        </w:tc>
        <w:tc>
          <w:tcPr>
            <w:tcW w:w="701" w:type="dxa"/>
            <w:tcBorders>
              <w:top w:val="nil"/>
              <w:left w:val="nil"/>
              <w:bottom w:val="single" w:sz="4" w:space="0" w:color="404040"/>
              <w:right w:val="single" w:sz="4" w:space="0" w:color="404040"/>
            </w:tcBorders>
            <w:shd w:val="clear" w:color="000000" w:fill="E6E6E6"/>
            <w:noWrap/>
            <w:vAlign w:val="center"/>
            <w:hideMark/>
          </w:tcPr>
          <w:p w14:paraId="63743286"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BC33B22"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BC07C3E"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26B17C9"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17C5BE1"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ADD82E7"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EF3D2A6"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AE51885"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1EAADF0"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31FA155"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F7D2F37"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0893C0E"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7BD1AE36"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r>
      <w:tr w:rsidR="00AD2BD5" w:rsidRPr="00AD2BD5" w14:paraId="384F20E2" w14:textId="77777777" w:rsidTr="00AD2BD5">
        <w:trPr>
          <w:divId w:val="1064832236"/>
          <w:trHeight w:val="180"/>
        </w:trPr>
        <w:tc>
          <w:tcPr>
            <w:tcW w:w="0" w:type="auto"/>
            <w:gridSpan w:val="14"/>
            <w:tcBorders>
              <w:top w:val="single" w:sz="4" w:space="0" w:color="404040"/>
              <w:left w:val="single" w:sz="4" w:space="0" w:color="auto"/>
              <w:bottom w:val="single" w:sz="4" w:space="0" w:color="404040"/>
              <w:right w:val="single" w:sz="4" w:space="0" w:color="000000"/>
            </w:tcBorders>
            <w:shd w:val="clear" w:color="000000" w:fill="D83B01"/>
            <w:vAlign w:val="center"/>
            <w:hideMark/>
          </w:tcPr>
          <w:p w14:paraId="6BF53069" w14:textId="77777777" w:rsidR="00AD2BD5" w:rsidRPr="00AD2BD5" w:rsidRDefault="00AD2BD5" w:rsidP="00AD2BD5">
            <w:pPr>
              <w:spacing w:after="0" w:line="240" w:lineRule="auto"/>
              <w:jc w:val="right"/>
              <w:rPr>
                <w:rFonts w:ascii="Calibri" w:eastAsia="Times New Roman" w:hAnsi="Calibri" w:cs="Calibri"/>
                <w:b/>
                <w:bCs/>
                <w:color w:val="F2F2F2"/>
                <w:sz w:val="10"/>
                <w:szCs w:val="10"/>
              </w:rPr>
            </w:pPr>
            <w:r w:rsidRPr="00AD2BD5">
              <w:rPr>
                <w:rFonts w:ascii="Calibri" w:eastAsia="Times New Roman" w:hAnsi="Calibri" w:cs="Calibri"/>
                <w:b/>
                <w:bCs/>
                <w:color w:val="F2F2F2"/>
                <w:sz w:val="10"/>
                <w:szCs w:val="10"/>
              </w:rPr>
              <w:t> </w:t>
            </w:r>
          </w:p>
        </w:tc>
      </w:tr>
      <w:tr w:rsidR="00AD2BD5" w:rsidRPr="00AD2BD5" w14:paraId="0BA02CC2"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4EAD57F1" w14:textId="77777777" w:rsidR="00AD2BD5" w:rsidRPr="00AD2BD5" w:rsidRDefault="00AD2BD5" w:rsidP="00AD2BD5">
            <w:pPr>
              <w:spacing w:after="0" w:line="240" w:lineRule="auto"/>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EXPENSES</w:t>
            </w:r>
          </w:p>
        </w:tc>
        <w:tc>
          <w:tcPr>
            <w:tcW w:w="701" w:type="dxa"/>
            <w:tcBorders>
              <w:top w:val="nil"/>
              <w:left w:val="nil"/>
              <w:bottom w:val="single" w:sz="4" w:space="0" w:color="404040"/>
              <w:right w:val="single" w:sz="4" w:space="0" w:color="404040"/>
            </w:tcBorders>
            <w:shd w:val="clear" w:color="000000" w:fill="E6E6E6"/>
            <w:vAlign w:val="center"/>
            <w:hideMark/>
          </w:tcPr>
          <w:p w14:paraId="6B138A38"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JAN</w:t>
            </w:r>
          </w:p>
        </w:tc>
        <w:tc>
          <w:tcPr>
            <w:tcW w:w="0" w:type="auto"/>
            <w:tcBorders>
              <w:top w:val="nil"/>
              <w:left w:val="nil"/>
              <w:bottom w:val="single" w:sz="4" w:space="0" w:color="404040"/>
              <w:right w:val="single" w:sz="4" w:space="0" w:color="404040"/>
            </w:tcBorders>
            <w:shd w:val="clear" w:color="000000" w:fill="E6E6E6"/>
            <w:vAlign w:val="center"/>
            <w:hideMark/>
          </w:tcPr>
          <w:p w14:paraId="67AA8618"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FEB</w:t>
            </w:r>
          </w:p>
        </w:tc>
        <w:tc>
          <w:tcPr>
            <w:tcW w:w="0" w:type="auto"/>
            <w:tcBorders>
              <w:top w:val="nil"/>
              <w:left w:val="nil"/>
              <w:bottom w:val="single" w:sz="4" w:space="0" w:color="404040"/>
              <w:right w:val="single" w:sz="4" w:space="0" w:color="404040"/>
            </w:tcBorders>
            <w:shd w:val="clear" w:color="000000" w:fill="E6E6E6"/>
            <w:vAlign w:val="center"/>
            <w:hideMark/>
          </w:tcPr>
          <w:p w14:paraId="13E73B63"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MAR</w:t>
            </w:r>
          </w:p>
        </w:tc>
        <w:tc>
          <w:tcPr>
            <w:tcW w:w="0" w:type="auto"/>
            <w:tcBorders>
              <w:top w:val="nil"/>
              <w:left w:val="nil"/>
              <w:bottom w:val="single" w:sz="4" w:space="0" w:color="404040"/>
              <w:right w:val="single" w:sz="4" w:space="0" w:color="404040"/>
            </w:tcBorders>
            <w:shd w:val="clear" w:color="000000" w:fill="E6E6E6"/>
            <w:vAlign w:val="center"/>
            <w:hideMark/>
          </w:tcPr>
          <w:p w14:paraId="28DDF153"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APR</w:t>
            </w:r>
          </w:p>
        </w:tc>
        <w:tc>
          <w:tcPr>
            <w:tcW w:w="0" w:type="auto"/>
            <w:tcBorders>
              <w:top w:val="nil"/>
              <w:left w:val="nil"/>
              <w:bottom w:val="single" w:sz="4" w:space="0" w:color="404040"/>
              <w:right w:val="single" w:sz="4" w:space="0" w:color="404040"/>
            </w:tcBorders>
            <w:shd w:val="clear" w:color="000000" w:fill="E6E6E6"/>
            <w:vAlign w:val="center"/>
            <w:hideMark/>
          </w:tcPr>
          <w:p w14:paraId="657FC502"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MAY</w:t>
            </w:r>
          </w:p>
        </w:tc>
        <w:tc>
          <w:tcPr>
            <w:tcW w:w="0" w:type="auto"/>
            <w:tcBorders>
              <w:top w:val="nil"/>
              <w:left w:val="nil"/>
              <w:bottom w:val="single" w:sz="4" w:space="0" w:color="404040"/>
              <w:right w:val="single" w:sz="4" w:space="0" w:color="404040"/>
            </w:tcBorders>
            <w:shd w:val="clear" w:color="000000" w:fill="E6E6E6"/>
            <w:vAlign w:val="center"/>
            <w:hideMark/>
          </w:tcPr>
          <w:p w14:paraId="71B5BEFB"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JUN</w:t>
            </w:r>
          </w:p>
        </w:tc>
        <w:tc>
          <w:tcPr>
            <w:tcW w:w="0" w:type="auto"/>
            <w:tcBorders>
              <w:top w:val="nil"/>
              <w:left w:val="nil"/>
              <w:bottom w:val="single" w:sz="4" w:space="0" w:color="404040"/>
              <w:right w:val="single" w:sz="4" w:space="0" w:color="404040"/>
            </w:tcBorders>
            <w:shd w:val="clear" w:color="000000" w:fill="E6E6E6"/>
            <w:vAlign w:val="center"/>
            <w:hideMark/>
          </w:tcPr>
          <w:p w14:paraId="646C9A8B"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JUL</w:t>
            </w:r>
          </w:p>
        </w:tc>
        <w:tc>
          <w:tcPr>
            <w:tcW w:w="0" w:type="auto"/>
            <w:tcBorders>
              <w:top w:val="nil"/>
              <w:left w:val="nil"/>
              <w:bottom w:val="single" w:sz="4" w:space="0" w:color="404040"/>
              <w:right w:val="single" w:sz="4" w:space="0" w:color="404040"/>
            </w:tcBorders>
            <w:shd w:val="clear" w:color="000000" w:fill="E6E6E6"/>
            <w:vAlign w:val="center"/>
            <w:hideMark/>
          </w:tcPr>
          <w:p w14:paraId="3571ADF9"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AUG</w:t>
            </w:r>
          </w:p>
        </w:tc>
        <w:tc>
          <w:tcPr>
            <w:tcW w:w="0" w:type="auto"/>
            <w:tcBorders>
              <w:top w:val="nil"/>
              <w:left w:val="nil"/>
              <w:bottom w:val="single" w:sz="4" w:space="0" w:color="404040"/>
              <w:right w:val="single" w:sz="4" w:space="0" w:color="404040"/>
            </w:tcBorders>
            <w:shd w:val="clear" w:color="000000" w:fill="E6E6E6"/>
            <w:vAlign w:val="center"/>
            <w:hideMark/>
          </w:tcPr>
          <w:p w14:paraId="652BFD60"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SEP</w:t>
            </w:r>
          </w:p>
        </w:tc>
        <w:tc>
          <w:tcPr>
            <w:tcW w:w="0" w:type="auto"/>
            <w:tcBorders>
              <w:top w:val="nil"/>
              <w:left w:val="nil"/>
              <w:bottom w:val="single" w:sz="4" w:space="0" w:color="404040"/>
              <w:right w:val="single" w:sz="4" w:space="0" w:color="404040"/>
            </w:tcBorders>
            <w:shd w:val="clear" w:color="000000" w:fill="E6E6E6"/>
            <w:vAlign w:val="center"/>
            <w:hideMark/>
          </w:tcPr>
          <w:p w14:paraId="63A4367F"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OCT</w:t>
            </w:r>
          </w:p>
        </w:tc>
        <w:tc>
          <w:tcPr>
            <w:tcW w:w="0" w:type="auto"/>
            <w:tcBorders>
              <w:top w:val="nil"/>
              <w:left w:val="nil"/>
              <w:bottom w:val="single" w:sz="4" w:space="0" w:color="404040"/>
              <w:right w:val="single" w:sz="4" w:space="0" w:color="404040"/>
            </w:tcBorders>
            <w:shd w:val="clear" w:color="000000" w:fill="E6E6E6"/>
            <w:vAlign w:val="center"/>
            <w:hideMark/>
          </w:tcPr>
          <w:p w14:paraId="2DCB922F"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NOV</w:t>
            </w:r>
          </w:p>
        </w:tc>
        <w:tc>
          <w:tcPr>
            <w:tcW w:w="0" w:type="auto"/>
            <w:tcBorders>
              <w:top w:val="nil"/>
              <w:left w:val="nil"/>
              <w:bottom w:val="single" w:sz="4" w:space="0" w:color="404040"/>
              <w:right w:val="single" w:sz="4" w:space="0" w:color="404040"/>
            </w:tcBorders>
            <w:shd w:val="clear" w:color="000000" w:fill="E6E6E6"/>
            <w:vAlign w:val="center"/>
            <w:hideMark/>
          </w:tcPr>
          <w:p w14:paraId="75B3EC10"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DEC</w:t>
            </w:r>
          </w:p>
        </w:tc>
        <w:tc>
          <w:tcPr>
            <w:tcW w:w="0" w:type="auto"/>
            <w:tcBorders>
              <w:top w:val="nil"/>
              <w:left w:val="nil"/>
              <w:bottom w:val="single" w:sz="4" w:space="0" w:color="404040"/>
              <w:right w:val="single" w:sz="4" w:space="0" w:color="auto"/>
            </w:tcBorders>
            <w:shd w:val="clear" w:color="000000" w:fill="E6E6E6"/>
            <w:vAlign w:val="center"/>
            <w:hideMark/>
          </w:tcPr>
          <w:p w14:paraId="12741D99" w14:textId="77777777" w:rsidR="00AD2BD5" w:rsidRPr="00AD2BD5" w:rsidRDefault="00AD2BD5" w:rsidP="00AD2BD5">
            <w:pPr>
              <w:spacing w:after="0" w:line="240" w:lineRule="auto"/>
              <w:jc w:val="center"/>
              <w:rPr>
                <w:rFonts w:ascii="Calibri" w:eastAsia="Times New Roman" w:hAnsi="Calibri" w:cs="Calibri"/>
                <w:b/>
                <w:bCs/>
                <w:color w:val="2F2F2F"/>
                <w:sz w:val="18"/>
                <w:szCs w:val="20"/>
              </w:rPr>
            </w:pPr>
            <w:r w:rsidRPr="00AD2BD5">
              <w:rPr>
                <w:rFonts w:ascii="Calibri" w:eastAsia="Times New Roman" w:hAnsi="Calibri" w:cs="Calibri"/>
                <w:b/>
                <w:bCs/>
                <w:color w:val="2F2F2F"/>
                <w:sz w:val="18"/>
                <w:szCs w:val="20"/>
              </w:rPr>
              <w:t>YTD</w:t>
            </w:r>
          </w:p>
        </w:tc>
      </w:tr>
      <w:tr w:rsidR="00AD2BD5" w:rsidRPr="00AD2BD5" w14:paraId="63BA89B7" w14:textId="77777777" w:rsidTr="00AD2BD5">
        <w:trPr>
          <w:divId w:val="1064832236"/>
          <w:trHeight w:val="180"/>
        </w:trPr>
        <w:tc>
          <w:tcPr>
            <w:tcW w:w="0" w:type="auto"/>
            <w:gridSpan w:val="14"/>
            <w:tcBorders>
              <w:top w:val="single" w:sz="4" w:space="0" w:color="404040"/>
              <w:left w:val="single" w:sz="4" w:space="0" w:color="auto"/>
              <w:bottom w:val="single" w:sz="4" w:space="0" w:color="404040"/>
              <w:right w:val="single" w:sz="4" w:space="0" w:color="000000"/>
            </w:tcBorders>
            <w:shd w:val="clear" w:color="000000" w:fill="D83B01"/>
            <w:vAlign w:val="center"/>
            <w:hideMark/>
          </w:tcPr>
          <w:p w14:paraId="1AE1CE78" w14:textId="77777777" w:rsidR="00AD2BD5" w:rsidRPr="00AD2BD5" w:rsidRDefault="00AD2BD5" w:rsidP="00AD2BD5">
            <w:pPr>
              <w:spacing w:after="0" w:line="240" w:lineRule="auto"/>
              <w:jc w:val="right"/>
              <w:rPr>
                <w:rFonts w:ascii="Calibri" w:eastAsia="Times New Roman" w:hAnsi="Calibri" w:cs="Calibri"/>
                <w:b/>
                <w:bCs/>
                <w:color w:val="F2F2F2"/>
                <w:sz w:val="10"/>
                <w:szCs w:val="10"/>
              </w:rPr>
            </w:pPr>
            <w:r w:rsidRPr="00AD2BD5">
              <w:rPr>
                <w:rFonts w:ascii="Calibri" w:eastAsia="Times New Roman" w:hAnsi="Calibri" w:cs="Calibri"/>
                <w:b/>
                <w:bCs/>
                <w:color w:val="F2F2F2"/>
                <w:sz w:val="10"/>
                <w:szCs w:val="10"/>
              </w:rPr>
              <w:t> </w:t>
            </w:r>
          </w:p>
        </w:tc>
      </w:tr>
      <w:tr w:rsidR="00AD2BD5" w:rsidRPr="00AD2BD5" w14:paraId="37FA950E"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06420D32"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Salaries &amp; Wages</w:t>
            </w:r>
          </w:p>
        </w:tc>
        <w:tc>
          <w:tcPr>
            <w:tcW w:w="701" w:type="dxa"/>
            <w:tcBorders>
              <w:top w:val="nil"/>
              <w:left w:val="nil"/>
              <w:bottom w:val="single" w:sz="4" w:space="0" w:color="404040"/>
              <w:right w:val="single" w:sz="4" w:space="0" w:color="404040"/>
            </w:tcBorders>
            <w:shd w:val="clear" w:color="000000" w:fill="E6E6E6"/>
            <w:noWrap/>
            <w:vAlign w:val="center"/>
            <w:hideMark/>
          </w:tcPr>
          <w:p w14:paraId="2F00F73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319518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D59594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7C292D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E89309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019871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E614C3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5B583F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F93839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92C769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9CF9D2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CCC065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7A1CA53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6616A77F"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233519EC"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Marketing/Advertising</w:t>
            </w:r>
          </w:p>
        </w:tc>
        <w:tc>
          <w:tcPr>
            <w:tcW w:w="701" w:type="dxa"/>
            <w:tcBorders>
              <w:top w:val="nil"/>
              <w:left w:val="nil"/>
              <w:bottom w:val="single" w:sz="4" w:space="0" w:color="404040"/>
              <w:right w:val="single" w:sz="4" w:space="0" w:color="404040"/>
            </w:tcBorders>
            <w:shd w:val="clear" w:color="000000" w:fill="E6E6E6"/>
            <w:noWrap/>
            <w:vAlign w:val="center"/>
            <w:hideMark/>
          </w:tcPr>
          <w:p w14:paraId="4730326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F0B423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DF7D77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8113BB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82C5BE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8CF96E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EDCBC6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535E81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0154DE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C5ACD3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27FB49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83EBC4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19C9999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52FD9EB7"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0E24AB53"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Sales Commissions</w:t>
            </w:r>
          </w:p>
        </w:tc>
        <w:tc>
          <w:tcPr>
            <w:tcW w:w="701" w:type="dxa"/>
            <w:tcBorders>
              <w:top w:val="nil"/>
              <w:left w:val="nil"/>
              <w:bottom w:val="single" w:sz="4" w:space="0" w:color="404040"/>
              <w:right w:val="single" w:sz="4" w:space="0" w:color="404040"/>
            </w:tcBorders>
            <w:shd w:val="clear" w:color="000000" w:fill="E6E6E6"/>
            <w:noWrap/>
            <w:vAlign w:val="center"/>
            <w:hideMark/>
          </w:tcPr>
          <w:p w14:paraId="2FCD501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28754E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CD02E9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998B55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270C96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BEC551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489C5F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47CC12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10A5A3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532FB0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FD4B3E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E066A8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47318D1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28B3CEE0"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66BEAEA4"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Rent</w:t>
            </w:r>
          </w:p>
        </w:tc>
        <w:tc>
          <w:tcPr>
            <w:tcW w:w="701" w:type="dxa"/>
            <w:tcBorders>
              <w:top w:val="nil"/>
              <w:left w:val="nil"/>
              <w:bottom w:val="single" w:sz="4" w:space="0" w:color="404040"/>
              <w:right w:val="single" w:sz="4" w:space="0" w:color="404040"/>
            </w:tcBorders>
            <w:shd w:val="clear" w:color="000000" w:fill="E6E6E6"/>
            <w:noWrap/>
            <w:vAlign w:val="center"/>
            <w:hideMark/>
          </w:tcPr>
          <w:p w14:paraId="3C3EB37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C7735D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45A5F7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A0E101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88BCF0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691C10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0A78EC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71C27B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E2CEB7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C51A12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29F164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C2575F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042C0B2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7449577B"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151431B5"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Utilities</w:t>
            </w:r>
          </w:p>
        </w:tc>
        <w:tc>
          <w:tcPr>
            <w:tcW w:w="701" w:type="dxa"/>
            <w:tcBorders>
              <w:top w:val="nil"/>
              <w:left w:val="nil"/>
              <w:bottom w:val="single" w:sz="4" w:space="0" w:color="404040"/>
              <w:right w:val="single" w:sz="4" w:space="0" w:color="404040"/>
            </w:tcBorders>
            <w:shd w:val="clear" w:color="000000" w:fill="E6E6E6"/>
            <w:noWrap/>
            <w:vAlign w:val="center"/>
            <w:hideMark/>
          </w:tcPr>
          <w:p w14:paraId="42C3A76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6FABCB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C259FB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A6C883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0B29F4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F95B6A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D8CACD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8CF6B5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8554A5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B11906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BDD53B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4E1C2B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03F8A11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08758202"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3CADFF3F"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Website Expenses</w:t>
            </w:r>
          </w:p>
        </w:tc>
        <w:tc>
          <w:tcPr>
            <w:tcW w:w="701" w:type="dxa"/>
            <w:tcBorders>
              <w:top w:val="nil"/>
              <w:left w:val="nil"/>
              <w:bottom w:val="single" w:sz="4" w:space="0" w:color="404040"/>
              <w:right w:val="single" w:sz="4" w:space="0" w:color="404040"/>
            </w:tcBorders>
            <w:shd w:val="clear" w:color="000000" w:fill="E6E6E6"/>
            <w:noWrap/>
            <w:vAlign w:val="center"/>
            <w:hideMark/>
          </w:tcPr>
          <w:p w14:paraId="7A25ED9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C180A8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157B22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C598FD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2EF8AD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AAD1C7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E29BEF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29023B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EB6BB0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33116E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D48EB0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16CFAC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0CDCAA1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228E7B71"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1F0937CF"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Internet/Phone</w:t>
            </w:r>
          </w:p>
        </w:tc>
        <w:tc>
          <w:tcPr>
            <w:tcW w:w="701" w:type="dxa"/>
            <w:tcBorders>
              <w:top w:val="nil"/>
              <w:left w:val="nil"/>
              <w:bottom w:val="single" w:sz="4" w:space="0" w:color="404040"/>
              <w:right w:val="single" w:sz="4" w:space="0" w:color="404040"/>
            </w:tcBorders>
            <w:shd w:val="clear" w:color="000000" w:fill="E6E6E6"/>
            <w:noWrap/>
            <w:vAlign w:val="center"/>
            <w:hideMark/>
          </w:tcPr>
          <w:p w14:paraId="3FAEB2B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C0A673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625F82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9ACD35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634AA2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D6FF26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AB2622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86B859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FF110D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E2065F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BF4AEB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4DF713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6B07BA9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24C042A5"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4F225B44"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Insurance</w:t>
            </w:r>
          </w:p>
        </w:tc>
        <w:tc>
          <w:tcPr>
            <w:tcW w:w="701" w:type="dxa"/>
            <w:tcBorders>
              <w:top w:val="nil"/>
              <w:left w:val="nil"/>
              <w:bottom w:val="single" w:sz="4" w:space="0" w:color="404040"/>
              <w:right w:val="single" w:sz="4" w:space="0" w:color="404040"/>
            </w:tcBorders>
            <w:shd w:val="clear" w:color="000000" w:fill="E6E6E6"/>
            <w:noWrap/>
            <w:vAlign w:val="center"/>
            <w:hideMark/>
          </w:tcPr>
          <w:p w14:paraId="741428E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47200A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49005A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4366CC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6F6F6B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B6392B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6002DD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FEBE6F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807E1B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16A7FC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DB3958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D7D5A4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6CFC43C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53B61C5E"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7EC96D68"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Travel</w:t>
            </w:r>
          </w:p>
        </w:tc>
        <w:tc>
          <w:tcPr>
            <w:tcW w:w="701" w:type="dxa"/>
            <w:tcBorders>
              <w:top w:val="nil"/>
              <w:left w:val="nil"/>
              <w:bottom w:val="single" w:sz="4" w:space="0" w:color="404040"/>
              <w:right w:val="single" w:sz="4" w:space="0" w:color="404040"/>
            </w:tcBorders>
            <w:shd w:val="clear" w:color="000000" w:fill="E6E6E6"/>
            <w:noWrap/>
            <w:vAlign w:val="center"/>
            <w:hideMark/>
          </w:tcPr>
          <w:p w14:paraId="10773B33"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926D64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1F7A8A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50DEB5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20AD00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3DCACA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3D8A7B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9A7B70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226732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81D25B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13CC94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403776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64094C0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48CA5DEA"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0C6B1B51"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Legal/Accounting</w:t>
            </w:r>
          </w:p>
        </w:tc>
        <w:tc>
          <w:tcPr>
            <w:tcW w:w="701" w:type="dxa"/>
            <w:tcBorders>
              <w:top w:val="nil"/>
              <w:left w:val="nil"/>
              <w:bottom w:val="single" w:sz="4" w:space="0" w:color="404040"/>
              <w:right w:val="single" w:sz="4" w:space="0" w:color="404040"/>
            </w:tcBorders>
            <w:shd w:val="clear" w:color="000000" w:fill="E6E6E6"/>
            <w:noWrap/>
            <w:vAlign w:val="center"/>
            <w:hideMark/>
          </w:tcPr>
          <w:p w14:paraId="0403ABC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BE0968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1FA9DB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68160E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C70501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BBC929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C4F77D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FB5C25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AEE06E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88CCB8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C69BA1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F13C97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4525737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24811203"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1681A5C3"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Office Supplies</w:t>
            </w:r>
          </w:p>
        </w:tc>
        <w:tc>
          <w:tcPr>
            <w:tcW w:w="701" w:type="dxa"/>
            <w:tcBorders>
              <w:top w:val="nil"/>
              <w:left w:val="nil"/>
              <w:bottom w:val="single" w:sz="4" w:space="0" w:color="404040"/>
              <w:right w:val="single" w:sz="4" w:space="0" w:color="404040"/>
            </w:tcBorders>
            <w:shd w:val="clear" w:color="000000" w:fill="E6E6E6"/>
            <w:noWrap/>
            <w:vAlign w:val="center"/>
            <w:hideMark/>
          </w:tcPr>
          <w:p w14:paraId="06C0F5D2"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3A333C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70760B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116487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EE7AE7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91DCB6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710E7A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E9435E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6E4D44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3AFACD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58664D0"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FD6359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37D293E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0CC22E64"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069CB1B1"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Interest Expense</w:t>
            </w:r>
          </w:p>
        </w:tc>
        <w:tc>
          <w:tcPr>
            <w:tcW w:w="701" w:type="dxa"/>
            <w:tcBorders>
              <w:top w:val="nil"/>
              <w:left w:val="nil"/>
              <w:bottom w:val="single" w:sz="4" w:space="0" w:color="404040"/>
              <w:right w:val="single" w:sz="4" w:space="0" w:color="404040"/>
            </w:tcBorders>
            <w:shd w:val="clear" w:color="000000" w:fill="E6E6E6"/>
            <w:noWrap/>
            <w:vAlign w:val="center"/>
            <w:hideMark/>
          </w:tcPr>
          <w:p w14:paraId="44599A6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C85701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629A97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7576A9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FA1D2D8"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E2258B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6B28A2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A6A9E9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7529E9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179B906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5FF8F1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8205C3C"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0C7F5A91"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366F4B54"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107A7145" w14:textId="77777777" w:rsidR="00AD2BD5" w:rsidRPr="00AD2BD5" w:rsidRDefault="00AD2BD5" w:rsidP="00AD2BD5">
            <w:pPr>
              <w:spacing w:after="0" w:line="240" w:lineRule="auto"/>
              <w:rPr>
                <w:rFonts w:ascii="Calibri" w:eastAsia="Times New Roman" w:hAnsi="Calibri" w:cs="Calibri"/>
                <w:color w:val="2F2F2F"/>
                <w:sz w:val="16"/>
                <w:szCs w:val="16"/>
              </w:rPr>
            </w:pPr>
            <w:r w:rsidRPr="00AD2BD5">
              <w:rPr>
                <w:rFonts w:ascii="Calibri" w:eastAsia="Times New Roman" w:hAnsi="Calibri" w:cs="Calibri"/>
                <w:color w:val="2F2F2F"/>
                <w:sz w:val="16"/>
                <w:szCs w:val="16"/>
              </w:rPr>
              <w:t>Other 1</w:t>
            </w:r>
          </w:p>
        </w:tc>
        <w:tc>
          <w:tcPr>
            <w:tcW w:w="701" w:type="dxa"/>
            <w:tcBorders>
              <w:top w:val="nil"/>
              <w:left w:val="nil"/>
              <w:bottom w:val="single" w:sz="4" w:space="0" w:color="404040"/>
              <w:right w:val="single" w:sz="4" w:space="0" w:color="404040"/>
            </w:tcBorders>
            <w:shd w:val="clear" w:color="000000" w:fill="E6E6E6"/>
            <w:noWrap/>
            <w:vAlign w:val="center"/>
            <w:hideMark/>
          </w:tcPr>
          <w:p w14:paraId="44582DB9"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05DEDAE4"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18017A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A180556"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4691796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55EB30FE"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3AC3728A"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70DF20B"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D0B8EF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6F79C857"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2E07AD9D"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404040"/>
            </w:tcBorders>
            <w:shd w:val="clear" w:color="000000" w:fill="E6E6E6"/>
            <w:noWrap/>
            <w:vAlign w:val="center"/>
            <w:hideMark/>
          </w:tcPr>
          <w:p w14:paraId="779C2B2F"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c>
          <w:tcPr>
            <w:tcW w:w="0" w:type="auto"/>
            <w:tcBorders>
              <w:top w:val="nil"/>
              <w:left w:val="nil"/>
              <w:bottom w:val="single" w:sz="4" w:space="0" w:color="404040"/>
              <w:right w:val="single" w:sz="4" w:space="0" w:color="auto"/>
            </w:tcBorders>
            <w:shd w:val="clear" w:color="000000" w:fill="E6E6E6"/>
            <w:noWrap/>
            <w:vAlign w:val="center"/>
            <w:hideMark/>
          </w:tcPr>
          <w:p w14:paraId="3D31B165" w14:textId="77777777" w:rsidR="00AD2BD5" w:rsidRPr="00AD2BD5" w:rsidRDefault="00AD2BD5" w:rsidP="00AD2BD5">
            <w:pPr>
              <w:spacing w:after="0" w:line="240" w:lineRule="auto"/>
              <w:jc w:val="center"/>
              <w:rPr>
                <w:rFonts w:ascii="Calibri" w:eastAsia="Times New Roman" w:hAnsi="Calibri" w:cs="Calibri"/>
                <w:color w:val="2F2F2F"/>
                <w:sz w:val="16"/>
                <w:szCs w:val="16"/>
              </w:rPr>
            </w:pPr>
            <w:r w:rsidRPr="00AD2BD5">
              <w:rPr>
                <w:rFonts w:ascii="Calibri" w:eastAsia="Times New Roman" w:hAnsi="Calibri" w:cs="Calibri"/>
                <w:color w:val="2F2F2F"/>
                <w:sz w:val="16"/>
                <w:szCs w:val="16"/>
              </w:rPr>
              <w:t xml:space="preserve">$0 </w:t>
            </w:r>
          </w:p>
        </w:tc>
      </w:tr>
      <w:tr w:rsidR="00AD2BD5" w:rsidRPr="00AD2BD5" w14:paraId="4BE8D1FB"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66A9B4F9" w14:textId="77777777" w:rsidR="00AD2BD5" w:rsidRPr="00AD2BD5" w:rsidRDefault="00AD2BD5" w:rsidP="00AD2BD5">
            <w:pPr>
              <w:spacing w:after="0" w:line="240" w:lineRule="auto"/>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Total Expenses</w:t>
            </w:r>
          </w:p>
        </w:tc>
        <w:tc>
          <w:tcPr>
            <w:tcW w:w="701" w:type="dxa"/>
            <w:tcBorders>
              <w:top w:val="nil"/>
              <w:left w:val="nil"/>
              <w:bottom w:val="single" w:sz="4" w:space="0" w:color="404040"/>
              <w:right w:val="single" w:sz="4" w:space="0" w:color="404040"/>
            </w:tcBorders>
            <w:shd w:val="clear" w:color="000000" w:fill="E6E6E6"/>
            <w:noWrap/>
            <w:vAlign w:val="center"/>
            <w:hideMark/>
          </w:tcPr>
          <w:p w14:paraId="17909E09"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20B7020"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BD93F96"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8692DAA"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0609BA3D"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3E3A63B8"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61104E1A"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991277E"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60A4E3C3"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30C2AB9F"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373ECF4D"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FA37CF5"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auto"/>
            </w:tcBorders>
            <w:shd w:val="clear" w:color="000000" w:fill="E6E6E6"/>
            <w:noWrap/>
            <w:vAlign w:val="center"/>
            <w:hideMark/>
          </w:tcPr>
          <w:p w14:paraId="3DFDC7DA"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r>
      <w:tr w:rsidR="00AD2BD5" w:rsidRPr="00AD2BD5" w14:paraId="6C4B6D10"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3DCC7794" w14:textId="77777777" w:rsidR="00AD2BD5" w:rsidRPr="00AD2BD5" w:rsidRDefault="00AD2BD5" w:rsidP="00AD2BD5">
            <w:pPr>
              <w:spacing w:after="0" w:line="240" w:lineRule="auto"/>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Income Before Taxes</w:t>
            </w:r>
          </w:p>
        </w:tc>
        <w:tc>
          <w:tcPr>
            <w:tcW w:w="701" w:type="dxa"/>
            <w:tcBorders>
              <w:top w:val="nil"/>
              <w:left w:val="nil"/>
              <w:bottom w:val="single" w:sz="4" w:space="0" w:color="404040"/>
              <w:right w:val="single" w:sz="4" w:space="0" w:color="404040"/>
            </w:tcBorders>
            <w:shd w:val="clear" w:color="000000" w:fill="E6E6E6"/>
            <w:noWrap/>
            <w:vAlign w:val="center"/>
            <w:hideMark/>
          </w:tcPr>
          <w:p w14:paraId="68144A18"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6D6B790C"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F0FA4A4"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62BF4FB"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7F620D02"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6F99FF08"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01D9D91C"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1D6ABCBF"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22D7C05C"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9FB5327"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9B1CED1"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404040"/>
            </w:tcBorders>
            <w:shd w:val="clear" w:color="000000" w:fill="E6E6E6"/>
            <w:noWrap/>
            <w:vAlign w:val="center"/>
            <w:hideMark/>
          </w:tcPr>
          <w:p w14:paraId="455804FD"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w:t>
            </w:r>
          </w:p>
        </w:tc>
        <w:tc>
          <w:tcPr>
            <w:tcW w:w="0" w:type="auto"/>
            <w:tcBorders>
              <w:top w:val="nil"/>
              <w:left w:val="nil"/>
              <w:bottom w:val="single" w:sz="4" w:space="0" w:color="404040"/>
              <w:right w:val="single" w:sz="4" w:space="0" w:color="auto"/>
            </w:tcBorders>
            <w:shd w:val="clear" w:color="000000" w:fill="E6E6E6"/>
            <w:noWrap/>
            <w:vAlign w:val="center"/>
            <w:hideMark/>
          </w:tcPr>
          <w:p w14:paraId="5CC42850"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 xml:space="preserve">$0 </w:t>
            </w:r>
          </w:p>
        </w:tc>
      </w:tr>
      <w:tr w:rsidR="00AD2BD5" w:rsidRPr="00AD2BD5" w14:paraId="3A5DCD69"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24A3DD26" w14:textId="77777777" w:rsidR="00AD2BD5" w:rsidRPr="00AD2BD5" w:rsidRDefault="00AD2BD5" w:rsidP="00AD2BD5">
            <w:pPr>
              <w:spacing w:after="0" w:line="240" w:lineRule="auto"/>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Income Tax Expense</w:t>
            </w:r>
          </w:p>
        </w:tc>
        <w:tc>
          <w:tcPr>
            <w:tcW w:w="701" w:type="dxa"/>
            <w:tcBorders>
              <w:top w:val="nil"/>
              <w:left w:val="nil"/>
              <w:bottom w:val="single" w:sz="4" w:space="0" w:color="404040"/>
              <w:right w:val="single" w:sz="4" w:space="0" w:color="404040"/>
            </w:tcBorders>
            <w:shd w:val="clear" w:color="000000" w:fill="E6E6E6"/>
            <w:noWrap/>
            <w:vAlign w:val="center"/>
            <w:hideMark/>
          </w:tcPr>
          <w:p w14:paraId="3D67C8A8"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5189A44E"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287124EC"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17A22A62"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4340B15E"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23E12CBB"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107DC3A6"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43C7763F"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5610188A"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428A552D"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4FF28087"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404040"/>
            </w:tcBorders>
            <w:shd w:val="clear" w:color="000000" w:fill="E6E6E6"/>
            <w:noWrap/>
            <w:vAlign w:val="center"/>
            <w:hideMark/>
          </w:tcPr>
          <w:p w14:paraId="2539AB70"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c>
          <w:tcPr>
            <w:tcW w:w="0" w:type="auto"/>
            <w:tcBorders>
              <w:top w:val="nil"/>
              <w:left w:val="nil"/>
              <w:bottom w:val="single" w:sz="4" w:space="0" w:color="404040"/>
              <w:right w:val="single" w:sz="4" w:space="0" w:color="auto"/>
            </w:tcBorders>
            <w:shd w:val="clear" w:color="000000" w:fill="E6E6E6"/>
            <w:noWrap/>
            <w:vAlign w:val="center"/>
            <w:hideMark/>
          </w:tcPr>
          <w:p w14:paraId="3072ACD9" w14:textId="77777777" w:rsidR="00AD2BD5" w:rsidRPr="00AD2BD5" w:rsidRDefault="00AD2BD5" w:rsidP="00AD2BD5">
            <w:pPr>
              <w:spacing w:after="0" w:line="240" w:lineRule="auto"/>
              <w:jc w:val="center"/>
              <w:rPr>
                <w:rFonts w:ascii="Calibri" w:eastAsia="Times New Roman" w:hAnsi="Calibri" w:cs="Calibri"/>
                <w:b/>
                <w:bCs/>
                <w:color w:val="2F2F2F"/>
                <w:sz w:val="16"/>
                <w:szCs w:val="16"/>
              </w:rPr>
            </w:pPr>
            <w:r w:rsidRPr="00AD2BD5">
              <w:rPr>
                <w:rFonts w:ascii="Calibri" w:eastAsia="Times New Roman" w:hAnsi="Calibri" w:cs="Calibri"/>
                <w:b/>
                <w:bCs/>
                <w:color w:val="2F2F2F"/>
                <w:sz w:val="16"/>
                <w:szCs w:val="16"/>
              </w:rPr>
              <w:t>#VALUE!</w:t>
            </w:r>
          </w:p>
        </w:tc>
      </w:tr>
      <w:tr w:rsidR="00AD2BD5" w:rsidRPr="00AD2BD5" w14:paraId="379B0346" w14:textId="77777777" w:rsidTr="00AD2BD5">
        <w:trPr>
          <w:divId w:val="1064832236"/>
          <w:trHeight w:val="180"/>
        </w:trPr>
        <w:tc>
          <w:tcPr>
            <w:tcW w:w="0" w:type="auto"/>
            <w:gridSpan w:val="14"/>
            <w:tcBorders>
              <w:top w:val="single" w:sz="4" w:space="0" w:color="404040"/>
              <w:left w:val="single" w:sz="4" w:space="0" w:color="auto"/>
              <w:bottom w:val="single" w:sz="4" w:space="0" w:color="404040"/>
              <w:right w:val="single" w:sz="4" w:space="0" w:color="000000"/>
            </w:tcBorders>
            <w:shd w:val="clear" w:color="000000" w:fill="D83B01"/>
            <w:vAlign w:val="center"/>
            <w:hideMark/>
          </w:tcPr>
          <w:p w14:paraId="3B9E010C" w14:textId="77777777" w:rsidR="00AD2BD5" w:rsidRPr="00AD2BD5" w:rsidRDefault="00AD2BD5" w:rsidP="00AD2BD5">
            <w:pPr>
              <w:spacing w:after="0" w:line="240" w:lineRule="auto"/>
              <w:jc w:val="right"/>
              <w:rPr>
                <w:rFonts w:ascii="Calibri" w:eastAsia="Times New Roman" w:hAnsi="Calibri" w:cs="Calibri"/>
                <w:b/>
                <w:bCs/>
                <w:color w:val="F2F2F2"/>
                <w:sz w:val="10"/>
                <w:szCs w:val="10"/>
              </w:rPr>
            </w:pPr>
            <w:r w:rsidRPr="00AD2BD5">
              <w:rPr>
                <w:rFonts w:ascii="Calibri" w:eastAsia="Times New Roman" w:hAnsi="Calibri" w:cs="Calibri"/>
                <w:b/>
                <w:bCs/>
                <w:color w:val="F2F2F2"/>
                <w:sz w:val="10"/>
                <w:szCs w:val="10"/>
              </w:rPr>
              <w:t> </w:t>
            </w:r>
          </w:p>
        </w:tc>
      </w:tr>
      <w:tr w:rsidR="00AD2BD5" w:rsidRPr="00AD2BD5" w14:paraId="11AB4682" w14:textId="77777777" w:rsidTr="00AD2BD5">
        <w:trPr>
          <w:divId w:val="1064832236"/>
          <w:trHeight w:val="144"/>
        </w:trPr>
        <w:tc>
          <w:tcPr>
            <w:tcW w:w="2065" w:type="dxa"/>
            <w:tcBorders>
              <w:top w:val="nil"/>
              <w:left w:val="single" w:sz="4" w:space="0" w:color="auto"/>
              <w:bottom w:val="single" w:sz="4" w:space="0" w:color="404040"/>
              <w:right w:val="single" w:sz="4" w:space="0" w:color="404040"/>
            </w:tcBorders>
            <w:shd w:val="clear" w:color="000000" w:fill="E6E6E6"/>
            <w:vAlign w:val="center"/>
            <w:hideMark/>
          </w:tcPr>
          <w:p w14:paraId="50D96D12" w14:textId="77777777" w:rsidR="00AD2BD5" w:rsidRPr="00AD2BD5" w:rsidRDefault="00AD2BD5" w:rsidP="00AD2BD5">
            <w:pPr>
              <w:spacing w:after="0" w:line="240" w:lineRule="auto"/>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NET INCOME</w:t>
            </w:r>
          </w:p>
        </w:tc>
        <w:tc>
          <w:tcPr>
            <w:tcW w:w="701" w:type="dxa"/>
            <w:tcBorders>
              <w:top w:val="nil"/>
              <w:left w:val="nil"/>
              <w:bottom w:val="single" w:sz="4" w:space="0" w:color="404040"/>
              <w:right w:val="single" w:sz="4" w:space="0" w:color="404040"/>
            </w:tcBorders>
            <w:shd w:val="clear" w:color="000000" w:fill="E6E6E6"/>
            <w:vAlign w:val="center"/>
            <w:hideMark/>
          </w:tcPr>
          <w:p w14:paraId="403A20CF"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110973CD"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32AC47B4"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1647A221"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55238861"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4F33DA83"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1352B54D"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6701F90D"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51BC5CC3"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423F740A"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17537D40"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404040"/>
            </w:tcBorders>
            <w:shd w:val="clear" w:color="000000" w:fill="E6E6E6"/>
            <w:vAlign w:val="center"/>
            <w:hideMark/>
          </w:tcPr>
          <w:p w14:paraId="78F8BD04"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c>
          <w:tcPr>
            <w:tcW w:w="0" w:type="auto"/>
            <w:tcBorders>
              <w:top w:val="nil"/>
              <w:left w:val="nil"/>
              <w:bottom w:val="single" w:sz="4" w:space="0" w:color="404040"/>
              <w:right w:val="single" w:sz="4" w:space="0" w:color="auto"/>
            </w:tcBorders>
            <w:shd w:val="clear" w:color="000000" w:fill="E6E6E6"/>
            <w:vAlign w:val="center"/>
            <w:hideMark/>
          </w:tcPr>
          <w:p w14:paraId="79782834" w14:textId="77777777" w:rsidR="00AD2BD5" w:rsidRPr="00AD2BD5" w:rsidRDefault="00AD2BD5" w:rsidP="00AD2BD5">
            <w:pPr>
              <w:spacing w:after="0" w:line="240" w:lineRule="auto"/>
              <w:jc w:val="center"/>
              <w:rPr>
                <w:rFonts w:ascii="Calibri" w:eastAsia="Times New Roman" w:hAnsi="Calibri" w:cs="Calibri"/>
                <w:b/>
                <w:bCs/>
                <w:color w:val="2F2F2F"/>
                <w:sz w:val="16"/>
                <w:szCs w:val="20"/>
              </w:rPr>
            </w:pPr>
            <w:r w:rsidRPr="00AD2BD5">
              <w:rPr>
                <w:rFonts w:ascii="Calibri" w:eastAsia="Times New Roman" w:hAnsi="Calibri" w:cs="Calibri"/>
                <w:b/>
                <w:bCs/>
                <w:color w:val="2F2F2F"/>
                <w:sz w:val="16"/>
                <w:szCs w:val="20"/>
              </w:rPr>
              <w:t>#VALUE!</w:t>
            </w:r>
          </w:p>
        </w:tc>
      </w:tr>
      <w:tr w:rsidR="00AD2BD5" w:rsidRPr="00AD2BD5" w14:paraId="4A66E4F5" w14:textId="77777777" w:rsidTr="00AD2BD5">
        <w:trPr>
          <w:divId w:val="1064832236"/>
          <w:trHeight w:val="180"/>
        </w:trPr>
        <w:tc>
          <w:tcPr>
            <w:tcW w:w="0" w:type="auto"/>
            <w:gridSpan w:val="14"/>
            <w:tcBorders>
              <w:top w:val="single" w:sz="4" w:space="0" w:color="404040"/>
              <w:left w:val="single" w:sz="4" w:space="0" w:color="auto"/>
              <w:bottom w:val="single" w:sz="4" w:space="0" w:color="auto"/>
              <w:right w:val="single" w:sz="4" w:space="0" w:color="000000"/>
            </w:tcBorders>
            <w:shd w:val="clear" w:color="000000" w:fill="D83B01"/>
            <w:vAlign w:val="center"/>
            <w:hideMark/>
          </w:tcPr>
          <w:p w14:paraId="72BCA731" w14:textId="77777777" w:rsidR="00AD2BD5" w:rsidRPr="00AD2BD5" w:rsidRDefault="00AD2BD5" w:rsidP="00AD2BD5">
            <w:pPr>
              <w:spacing w:after="0" w:line="240" w:lineRule="auto"/>
              <w:jc w:val="right"/>
              <w:rPr>
                <w:rFonts w:ascii="Calibri" w:eastAsia="Times New Roman" w:hAnsi="Calibri" w:cs="Calibri"/>
                <w:b/>
                <w:bCs/>
                <w:color w:val="F2F2F2"/>
                <w:sz w:val="10"/>
                <w:szCs w:val="10"/>
              </w:rPr>
            </w:pPr>
            <w:r w:rsidRPr="00AD2BD5">
              <w:rPr>
                <w:rFonts w:ascii="Calibri" w:eastAsia="Times New Roman" w:hAnsi="Calibri" w:cs="Calibri"/>
                <w:b/>
                <w:bCs/>
                <w:color w:val="F2F2F2"/>
                <w:sz w:val="10"/>
                <w:szCs w:val="10"/>
              </w:rPr>
              <w:t> </w:t>
            </w:r>
          </w:p>
        </w:tc>
      </w:tr>
    </w:tbl>
    <w:p w14:paraId="686A630B" w14:textId="77777777" w:rsidR="00421F9B" w:rsidRDefault="00421F9B" w:rsidP="00E600C9"/>
    <w:p w14:paraId="5466873E" w14:textId="77777777" w:rsidR="00421F9B" w:rsidRDefault="00421F9B" w:rsidP="00421F9B"/>
    <w:p w14:paraId="7C5F4517" w14:textId="77777777" w:rsidR="00421F9B" w:rsidRDefault="00421F9B" w:rsidP="00421F9B">
      <w:pPr>
        <w:tabs>
          <w:tab w:val="left" w:pos="1216"/>
        </w:tabs>
      </w:pPr>
      <w:r>
        <w:tab/>
      </w:r>
    </w:p>
    <w:p w14:paraId="6DEA6EF3" w14:textId="77777777" w:rsidR="00421F9B" w:rsidRDefault="00623E77" w:rsidP="00421F9B">
      <w:pPr>
        <w:tabs>
          <w:tab w:val="left" w:pos="1216"/>
        </w:tabs>
      </w:pPr>
      <w:r>
        <w:rPr>
          <w:noProof/>
        </w:rPr>
        <mc:AlternateContent>
          <mc:Choice Requires="wpg">
            <w:drawing>
              <wp:anchor distT="0" distB="0" distL="114300" distR="114300" simplePos="0" relativeHeight="251694080" behindDoc="0" locked="0" layoutInCell="1" allowOverlap="1" wp14:anchorId="54ACE4E1" wp14:editId="07D55BEB">
                <wp:simplePos x="0" y="0"/>
                <wp:positionH relativeFrom="margin">
                  <wp:align>right</wp:align>
                </wp:positionH>
                <wp:positionV relativeFrom="paragraph">
                  <wp:posOffset>666115</wp:posOffset>
                </wp:positionV>
                <wp:extent cx="8229600" cy="208280"/>
                <wp:effectExtent l="0" t="0" r="0" b="1270"/>
                <wp:wrapNone/>
                <wp:docPr id="314" name="Group 3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29600" cy="208280"/>
                          <a:chOff x="0" y="0"/>
                          <a:chExt cx="5935752" cy="208740"/>
                        </a:xfrm>
                      </wpg:grpSpPr>
                      <wpg:grpSp>
                        <wpg:cNvPr id="315" name="Group 315"/>
                        <wpg:cNvGrpSpPr/>
                        <wpg:grpSpPr>
                          <a:xfrm>
                            <a:off x="3182257" y="3628"/>
                            <a:ext cx="2753495" cy="205112"/>
                            <a:chOff x="3182257" y="3628"/>
                            <a:chExt cx="2753495" cy="205112"/>
                          </a:xfrm>
                        </wpg:grpSpPr>
                        <wps:wsp>
                          <wps:cNvPr id="316" name="Rectangle 316"/>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17" name="Rectangle 317"/>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8" name="Group 318"/>
                        <wpg:cNvGrpSpPr/>
                        <wpg:grpSpPr>
                          <a:xfrm rot="10800000">
                            <a:off x="0" y="0"/>
                            <a:ext cx="2753495" cy="205112"/>
                            <a:chOff x="0" y="0"/>
                            <a:chExt cx="2753495" cy="205112"/>
                          </a:xfrm>
                        </wpg:grpSpPr>
                        <wps:wsp>
                          <wps:cNvPr id="319" name="Rectangle 319"/>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0" name="Rectangle 320"/>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5C7EF72" id="Group 314" o:spid="_x0000_s1026" alt="&quot;&quot;" style="position:absolute;margin-left:596.8pt;margin-top:52.45pt;width:9in;height:16.4pt;z-index:251694080;mso-position-horizontal:right;mso-position-horizontal-relative:margin;mso-width-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">
                <v:group id="Group 315"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rect id="Rectangle 316"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" fillcolor="#d83b01" stroked="f" strokeweight="1pt"/>
                  <v:rect id="Rectangle 317"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" fillcolor="#2f2f2f" stroked="f" strokeweight="1pt"/>
                </v:group>
                <v:group id="Group 318"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">
                  <v:rect id="Rectangle 319"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" fillcolor="#d83b01" stroked="f" strokeweight="1pt"/>
                  <v:rect id="Rectangle 320"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" fillcolor="#2f2f2f" stroked="f" strokeweight="1pt"/>
                </v:group>
                <w10:wrap anchorx="margin"/>
              </v:group>
            </w:pict>
          </mc:Fallback>
        </mc:AlternateContent>
      </w:r>
    </w:p>
    <w:p w14:paraId="55AF5A2F" w14:textId="77777777" w:rsidR="00421F9B" w:rsidRDefault="00421F9B" w:rsidP="00421F9B">
      <w:pPr>
        <w:tabs>
          <w:tab w:val="left" w:pos="1216"/>
        </w:tabs>
        <w:sectPr w:rsidR="00421F9B" w:rsidSect="000D45B2">
          <w:footerReference w:type="default" r:id="rId12"/>
          <w:pgSz w:w="15840" w:h="12240" w:orient="landscape"/>
          <w:pgMar w:top="1440" w:right="1440" w:bottom="1440" w:left="1440" w:header="720" w:footer="144" w:gutter="0"/>
          <w:cols w:space="720"/>
          <w:docGrid w:linePitch="360"/>
        </w:sectPr>
      </w:pPr>
    </w:p>
    <w:p w14:paraId="4323AB4B" w14:textId="77777777" w:rsidR="00421F9B" w:rsidRDefault="00421F9B" w:rsidP="00421F9B">
      <w:pPr>
        <w:spacing w:line="240" w:lineRule="auto"/>
        <w:jc w:val="both"/>
        <w:rPr>
          <w:color w:val="D83B01"/>
          <w:sz w:val="28"/>
        </w:rPr>
      </w:pPr>
      <w:r w:rsidRPr="00AF1302">
        <w:rPr>
          <w:color w:val="D83B01"/>
          <w:sz w:val="28"/>
        </w:rPr>
        <w:lastRenderedPageBreak/>
        <w:t xml:space="preserve">INSTRUCTIONS FOR GETTING STARTED </w:t>
      </w:r>
      <w:r>
        <w:rPr>
          <w:color w:val="D83B01"/>
          <w:sz w:val="28"/>
        </w:rPr>
        <w:t>ON PROFIT &amp; LOSS PROJECTIONS</w:t>
      </w:r>
    </w:p>
    <w:p w14:paraId="4A6F3D81" w14:textId="77777777" w:rsidR="00421F9B" w:rsidRPr="00610127" w:rsidRDefault="00421F9B" w:rsidP="00421F9B">
      <w:pPr>
        <w:spacing w:line="360" w:lineRule="auto"/>
        <w:jc w:val="both"/>
        <w:rPr>
          <w:color w:val="2F2F2F"/>
        </w:rPr>
      </w:pPr>
      <w:r w:rsidRPr="00610127">
        <w:rPr>
          <w:color w:val="2F2F2F"/>
        </w:rPr>
        <w:t>Completing projections for Profit and Loss of a new company is a good exercise to understand and communicate when the company will begin to break-even and see how sales and profits will grow.  The top portion of the model to the left, Revenue, is a good way to forecast sales, month by month for the first year. The lower portion then applies estimated expenses for the same period of time to derive the business' profitability.</w:t>
      </w:r>
    </w:p>
    <w:p w14:paraId="28974EDD" w14:textId="77777777" w:rsidR="00421F9B" w:rsidRPr="00AF1302" w:rsidRDefault="00421F9B" w:rsidP="00421F9B">
      <w:pPr>
        <w:spacing w:line="240" w:lineRule="auto"/>
        <w:jc w:val="both"/>
        <w:rPr>
          <w:b/>
          <w:color w:val="D83B01"/>
        </w:rPr>
      </w:pPr>
      <w:r w:rsidRPr="00AF1302">
        <w:rPr>
          <w:b/>
          <w:color w:val="D83B01"/>
        </w:rPr>
        <w:t>Steps for Preparation:</w:t>
      </w:r>
    </w:p>
    <w:p w14:paraId="4FB93553" w14:textId="77777777" w:rsidR="00421F9B" w:rsidRPr="00AF1302" w:rsidRDefault="00421F9B" w:rsidP="00421F9B">
      <w:pPr>
        <w:spacing w:line="360" w:lineRule="auto"/>
        <w:jc w:val="both"/>
        <w:rPr>
          <w:color w:val="2F2F2F"/>
        </w:rPr>
      </w:pPr>
      <w:r w:rsidRPr="0014187E">
        <w:rPr>
          <w:b/>
          <w:color w:val="D83B01"/>
        </w:rPr>
        <w:t>Step 1:</w:t>
      </w:r>
      <w:r w:rsidRPr="0014187E">
        <w:rPr>
          <w:color w:val="D83B01"/>
        </w:rPr>
        <w:t xml:space="preserve">  </w:t>
      </w:r>
      <w:r w:rsidRPr="00B06841">
        <w:rPr>
          <w:color w:val="2F2F2F"/>
        </w:rPr>
        <w:t>Enter your Company Name and the Date you are preparing this projection.</w:t>
      </w:r>
    </w:p>
    <w:p w14:paraId="0F3F7E1B" w14:textId="77777777" w:rsidR="00421F9B" w:rsidRDefault="00421F9B" w:rsidP="00421F9B">
      <w:pPr>
        <w:spacing w:line="360" w:lineRule="auto"/>
        <w:jc w:val="both"/>
        <w:rPr>
          <w:color w:val="2F2F2F"/>
        </w:rPr>
      </w:pPr>
      <w:r w:rsidRPr="0014187E">
        <w:rPr>
          <w:b/>
          <w:color w:val="D83B01"/>
        </w:rPr>
        <w:t>Step 2:</w:t>
      </w:r>
      <w:r w:rsidRPr="0014187E">
        <w:rPr>
          <w:color w:val="D83B01"/>
        </w:rPr>
        <w:t xml:space="preserve">  </w:t>
      </w:r>
      <w:r w:rsidRPr="00B06841">
        <w:rPr>
          <w:color w:val="2F2F2F"/>
        </w:rPr>
        <w:t xml:space="preserve">Enter for each month, beginning in January or whenever your estimate starts, what you expected sales to be.  This could be for products or services or multiple products.  You can add lines to this model for additional offerings. From this you should subtract any product returns or discounts that you want to track (these should be shown as negative numbers, for instance -10). Below Net Sales, you would enter the Cost of Goods Sold.  These are the direct costs in selling a particular product, for instance the materials costs, assembly labor, or if you purchased the product and resold it, it would be the wholesale cost. </w:t>
      </w:r>
    </w:p>
    <w:p w14:paraId="11D59A31" w14:textId="77777777" w:rsidR="00421F9B" w:rsidRDefault="00421F9B" w:rsidP="00421F9B">
      <w:pPr>
        <w:spacing w:line="360" w:lineRule="auto"/>
        <w:jc w:val="both"/>
        <w:rPr>
          <w:color w:val="2F2F2F"/>
        </w:rPr>
      </w:pPr>
      <w:r w:rsidRPr="0014187E">
        <w:rPr>
          <w:b/>
          <w:color w:val="D83B01"/>
        </w:rPr>
        <w:t>Step 3:</w:t>
      </w:r>
      <w:r w:rsidRPr="0014187E">
        <w:rPr>
          <w:color w:val="D83B01"/>
        </w:rPr>
        <w:t xml:space="preserve">  </w:t>
      </w:r>
      <w:r w:rsidRPr="00B06841">
        <w:rPr>
          <w:color w:val="2F2F2F"/>
        </w:rPr>
        <w:t>Enter for each month, the estimated salaries, marketing, utilities and other items you are projecting.</w:t>
      </w:r>
    </w:p>
    <w:p w14:paraId="4A890F1C" w14:textId="77777777" w:rsidR="00421F9B" w:rsidRPr="00B06841" w:rsidRDefault="00421F9B" w:rsidP="00421F9B">
      <w:pPr>
        <w:spacing w:line="360" w:lineRule="auto"/>
        <w:jc w:val="both"/>
        <w:rPr>
          <w:color w:val="2F2F2F"/>
        </w:rPr>
      </w:pPr>
      <w:r w:rsidRPr="0014187E">
        <w:rPr>
          <w:b/>
          <w:color w:val="D83B01"/>
        </w:rPr>
        <w:t xml:space="preserve">Step </w:t>
      </w:r>
      <w:r>
        <w:rPr>
          <w:b/>
          <w:color w:val="D83B01"/>
        </w:rPr>
        <w:t>4</w:t>
      </w:r>
      <w:r w:rsidRPr="0014187E">
        <w:rPr>
          <w:b/>
          <w:color w:val="D83B01"/>
        </w:rPr>
        <w:t>:</w:t>
      </w:r>
      <w:r w:rsidRPr="0014187E">
        <w:rPr>
          <w:color w:val="D83B01"/>
        </w:rPr>
        <w:t xml:space="preserve">  </w:t>
      </w:r>
      <w:r w:rsidRPr="00B06841">
        <w:rPr>
          <w:color w:val="2F2F2F"/>
        </w:rPr>
        <w:t>Once you have completed entering all of the costs, review the individual items and total amount to see where you might fine tune it or move something out into the future when you have more revenue coming in. The objective is to get to profitability and positive cash flow as quickly as possible.</w:t>
      </w:r>
    </w:p>
    <w:p w14:paraId="07157FB0" w14:textId="77777777" w:rsidR="00421F9B" w:rsidRPr="00421F9B" w:rsidRDefault="00623E77" w:rsidP="00421F9B">
      <w:pPr>
        <w:tabs>
          <w:tab w:val="left" w:pos="1216"/>
        </w:tabs>
      </w:pPr>
      <w:r>
        <w:rPr>
          <w:noProof/>
        </w:rPr>
        <mc:AlternateContent>
          <mc:Choice Requires="wpg">
            <w:drawing>
              <wp:anchor distT="0" distB="0" distL="114300" distR="114300" simplePos="0" relativeHeight="251696128" behindDoc="0" locked="0" layoutInCell="1" allowOverlap="1" wp14:anchorId="1F33F820" wp14:editId="27C2AE7B">
                <wp:simplePos x="0" y="0"/>
                <wp:positionH relativeFrom="margin">
                  <wp:align>right</wp:align>
                </wp:positionH>
                <wp:positionV relativeFrom="paragraph">
                  <wp:posOffset>3238500</wp:posOffset>
                </wp:positionV>
                <wp:extent cx="5935345" cy="208280"/>
                <wp:effectExtent l="0" t="0" r="8255" b="1270"/>
                <wp:wrapNone/>
                <wp:docPr id="321" name="Group 3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35345" cy="208280"/>
                          <a:chOff x="0" y="0"/>
                          <a:chExt cx="5935752" cy="208740"/>
                        </a:xfrm>
                      </wpg:grpSpPr>
                      <wpg:grpSp>
                        <wpg:cNvPr id="322" name="Group 322"/>
                        <wpg:cNvGrpSpPr/>
                        <wpg:grpSpPr>
                          <a:xfrm>
                            <a:off x="3182257" y="3628"/>
                            <a:ext cx="2753495" cy="205112"/>
                            <a:chOff x="3182257" y="3628"/>
                            <a:chExt cx="2753495" cy="205112"/>
                          </a:xfrm>
                        </wpg:grpSpPr>
                        <wps:wsp>
                          <wps:cNvPr id="323" name="Rectangle 323"/>
                          <wps:cNvSpPr/>
                          <wps:spPr>
                            <a:xfrm>
                              <a:off x="3280769" y="3628"/>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4" name="Rectangle 324"/>
                          <wps:cNvSpPr/>
                          <wps:spPr>
                            <a:xfrm>
                              <a:off x="3182257" y="3635"/>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5" name="Group 325"/>
                        <wpg:cNvGrpSpPr/>
                        <wpg:grpSpPr>
                          <a:xfrm rot="10800000">
                            <a:off x="0" y="0"/>
                            <a:ext cx="2753495" cy="205112"/>
                            <a:chOff x="0" y="0"/>
                            <a:chExt cx="2753495" cy="205112"/>
                          </a:xfrm>
                        </wpg:grpSpPr>
                        <wps:wsp>
                          <wps:cNvPr id="326" name="Rectangle 326"/>
                          <wps:cNvSpPr/>
                          <wps:spPr>
                            <a:xfrm>
                              <a:off x="98512" y="0"/>
                              <a:ext cx="2654983" cy="205105"/>
                            </a:xfrm>
                            <a:prstGeom prst="rect">
                              <a:avLst/>
                            </a:prstGeom>
                            <a:solidFill>
                              <a:srgbClr val="D83B0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27" name="Rectangle 327"/>
                          <wps:cNvSpPr/>
                          <wps:spPr>
                            <a:xfrm>
                              <a:off x="0" y="7"/>
                              <a:ext cx="55390" cy="205105"/>
                            </a:xfrm>
                            <a:prstGeom prst="rect">
                              <a:avLst/>
                            </a:prstGeom>
                            <a:solidFill>
                              <a:srgbClr val="2F2F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BBC79D1" id="Group 321" o:spid="_x0000_s1026" alt="&quot;&quot;" style="position:absolute;margin-left:416.15pt;margin-top:255pt;width:467.35pt;height:16.4pt;z-index:251696128;mso-position-horizontal:right;mso-position-horizontal-relative:margin" coordsize="59357,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">
                <v:group id="Group 322" o:spid="_x0000_s1027" style="position:absolute;left:31822;top:36;width:27535;height:2051" coordorigin="31822,36"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rect id="Rectangle 323" o:spid="_x0000_s1028" style="position:absolute;left:32807;top:36;width:26550;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" fillcolor="#d83b01" stroked="f" strokeweight="1pt"/>
                  <v:rect id="Rectangle 324" o:spid="_x0000_s1029" style="position:absolute;left:31822;top:36;width:554;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" fillcolor="#2f2f2f" stroked="f" strokeweight="1pt"/>
                </v:group>
                <v:group id="Group 325" o:spid="_x0000_s1030" style="position:absolute;width:27534;height:2051;rotation:180" coordsize="27534,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">
                  <v:rect id="Rectangle 326" o:spid="_x0000_s1031" style="position:absolute;left:985;width:26549;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" fillcolor="#d83b01" stroked="f" strokeweight="1pt"/>
                  <v:rect id="Rectangle 327" o:spid="_x0000_s1032" style="position:absolute;width:553;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" fillcolor="#2f2f2f" stroked="f" strokeweight="1pt"/>
                </v:group>
                <w10:wrap anchorx="margin"/>
              </v:group>
            </w:pict>
          </mc:Fallback>
        </mc:AlternateContent>
      </w:r>
    </w:p>
    <w:sectPr w:rsidR="00421F9B" w:rsidRPr="00421F9B" w:rsidSect="000D45B2">
      <w:footerReference w:type="default" r:id="rId13"/>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16A2D" w14:textId="77777777" w:rsidR="000D45B2" w:rsidRDefault="000D45B2" w:rsidP="008F1194">
      <w:pPr>
        <w:spacing w:after="0" w:line="240" w:lineRule="auto"/>
      </w:pPr>
      <w:r>
        <w:separator/>
      </w:r>
    </w:p>
  </w:endnote>
  <w:endnote w:type="continuationSeparator" w:id="0">
    <w:p w14:paraId="46920F9B" w14:textId="77777777" w:rsidR="000D45B2" w:rsidRDefault="000D45B2" w:rsidP="008F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387563"/>
      <w:docPartObj>
        <w:docPartGallery w:val="Page Numbers (Bottom of Page)"/>
        <w:docPartUnique/>
      </w:docPartObj>
    </w:sdtPr>
    <w:sdtEndPr>
      <w:rPr>
        <w:noProof/>
      </w:rPr>
    </w:sdtEndPr>
    <w:sdtContent>
      <w:p w14:paraId="3FF51957" w14:textId="77777777" w:rsidR="00623E77" w:rsidRDefault="00623E77">
        <w:pPr>
          <w:pStyle w:val="Footer"/>
          <w:jc w:val="center"/>
        </w:pPr>
        <w:r>
          <w:fldChar w:fldCharType="begin"/>
        </w:r>
        <w:r>
          <w:instrText xml:space="preserve"> PAGE   \* MERGEFORMAT </w:instrText>
        </w:r>
        <w:r>
          <w:fldChar w:fldCharType="separate"/>
        </w:r>
        <w:r w:rsidR="00A41FE6">
          <w:rPr>
            <w:noProof/>
          </w:rPr>
          <w:t>1</w:t>
        </w:r>
        <w:r>
          <w:rPr>
            <w:noProof/>
          </w:rPr>
          <w:fldChar w:fldCharType="end"/>
        </w:r>
      </w:p>
    </w:sdtContent>
  </w:sdt>
  <w:p w14:paraId="38D9F90B" w14:textId="77777777" w:rsidR="00DA7DF6" w:rsidRDefault="00DA7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0601691"/>
      <w:docPartObj>
        <w:docPartGallery w:val="Page Numbers (Bottom of Page)"/>
        <w:docPartUnique/>
      </w:docPartObj>
    </w:sdtPr>
    <w:sdtEndPr>
      <w:rPr>
        <w:noProof/>
      </w:rPr>
    </w:sdtEndPr>
    <w:sdtContent>
      <w:p w14:paraId="6EA61781" w14:textId="77777777" w:rsidR="00623E77" w:rsidRDefault="00623E77">
        <w:pPr>
          <w:pStyle w:val="Footer"/>
          <w:jc w:val="center"/>
        </w:pPr>
        <w:r>
          <w:fldChar w:fldCharType="begin"/>
        </w:r>
        <w:r>
          <w:instrText xml:space="preserve"> PAGE   \* MERGEFORMAT </w:instrText>
        </w:r>
        <w:r>
          <w:fldChar w:fldCharType="separate"/>
        </w:r>
        <w:r w:rsidR="00A41FE6">
          <w:rPr>
            <w:noProof/>
          </w:rPr>
          <w:t>12</w:t>
        </w:r>
        <w:r>
          <w:rPr>
            <w:noProof/>
          </w:rPr>
          <w:fldChar w:fldCharType="end"/>
        </w:r>
      </w:p>
    </w:sdtContent>
  </w:sdt>
  <w:p w14:paraId="74E0A772" w14:textId="77777777" w:rsidR="00DA7DF6" w:rsidRDefault="00DA7D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341857"/>
      <w:docPartObj>
        <w:docPartGallery w:val="Page Numbers (Bottom of Page)"/>
        <w:docPartUnique/>
      </w:docPartObj>
    </w:sdtPr>
    <w:sdtEndPr>
      <w:rPr>
        <w:noProof/>
      </w:rPr>
    </w:sdtEndPr>
    <w:sdtContent>
      <w:p w14:paraId="2448C5DF" w14:textId="77777777" w:rsidR="00623E77" w:rsidRDefault="00623E77">
        <w:pPr>
          <w:pStyle w:val="Footer"/>
          <w:jc w:val="center"/>
        </w:pPr>
        <w:r>
          <w:fldChar w:fldCharType="begin"/>
        </w:r>
        <w:r>
          <w:instrText xml:space="preserve"> PAGE   \* MERGEFORMAT </w:instrText>
        </w:r>
        <w:r>
          <w:fldChar w:fldCharType="separate"/>
        </w:r>
        <w:r w:rsidR="00A41FE6">
          <w:rPr>
            <w:noProof/>
          </w:rPr>
          <w:t>14</w:t>
        </w:r>
        <w:r>
          <w:rPr>
            <w:noProof/>
          </w:rPr>
          <w:fldChar w:fldCharType="end"/>
        </w:r>
      </w:p>
    </w:sdtContent>
  </w:sdt>
  <w:p w14:paraId="16DBCC7D" w14:textId="77777777" w:rsidR="00DA7DF6" w:rsidRDefault="00DA7D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787668"/>
      <w:docPartObj>
        <w:docPartGallery w:val="Page Numbers (Bottom of Page)"/>
        <w:docPartUnique/>
      </w:docPartObj>
    </w:sdtPr>
    <w:sdtEndPr>
      <w:rPr>
        <w:noProof/>
      </w:rPr>
    </w:sdtEndPr>
    <w:sdtContent>
      <w:p w14:paraId="0C95B2B5" w14:textId="77777777" w:rsidR="00623E77" w:rsidRDefault="00623E77">
        <w:pPr>
          <w:pStyle w:val="Footer"/>
          <w:jc w:val="center"/>
        </w:pPr>
        <w:r>
          <w:fldChar w:fldCharType="begin"/>
        </w:r>
        <w:r>
          <w:instrText xml:space="preserve"> PAGE   \* MERGEFORMAT </w:instrText>
        </w:r>
        <w:r>
          <w:fldChar w:fldCharType="separate"/>
        </w:r>
        <w:r w:rsidR="00A41FE6">
          <w:rPr>
            <w:noProof/>
          </w:rPr>
          <w:t>15</w:t>
        </w:r>
        <w:r>
          <w:rPr>
            <w:noProof/>
          </w:rPr>
          <w:fldChar w:fldCharType="end"/>
        </w:r>
      </w:p>
    </w:sdtContent>
  </w:sdt>
  <w:p w14:paraId="65F58F83" w14:textId="77777777" w:rsidR="00DA7DF6" w:rsidRDefault="00DA7D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288239"/>
      <w:docPartObj>
        <w:docPartGallery w:val="Page Numbers (Bottom of Page)"/>
        <w:docPartUnique/>
      </w:docPartObj>
    </w:sdtPr>
    <w:sdtEndPr>
      <w:rPr>
        <w:noProof/>
      </w:rPr>
    </w:sdtEndPr>
    <w:sdtContent>
      <w:p w14:paraId="522A5C85" w14:textId="77777777" w:rsidR="00623E77" w:rsidRDefault="00623E77">
        <w:pPr>
          <w:pStyle w:val="Footer"/>
          <w:jc w:val="center"/>
        </w:pPr>
        <w:r>
          <w:fldChar w:fldCharType="begin"/>
        </w:r>
        <w:r>
          <w:instrText xml:space="preserve"> PAGE   \* MERGEFORMAT </w:instrText>
        </w:r>
        <w:r>
          <w:fldChar w:fldCharType="separate"/>
        </w:r>
        <w:r w:rsidR="00A41FE6">
          <w:rPr>
            <w:noProof/>
          </w:rPr>
          <w:t>16</w:t>
        </w:r>
        <w:r>
          <w:rPr>
            <w:noProof/>
          </w:rPr>
          <w:fldChar w:fldCharType="end"/>
        </w:r>
      </w:p>
    </w:sdtContent>
  </w:sdt>
  <w:p w14:paraId="3E2C373A" w14:textId="77777777" w:rsidR="00DA7DF6" w:rsidRDefault="00DA7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2702C" w14:textId="77777777" w:rsidR="000D45B2" w:rsidRDefault="000D45B2" w:rsidP="008F1194">
      <w:pPr>
        <w:spacing w:after="0" w:line="240" w:lineRule="auto"/>
      </w:pPr>
      <w:r>
        <w:separator/>
      </w:r>
    </w:p>
  </w:footnote>
  <w:footnote w:type="continuationSeparator" w:id="0">
    <w:p w14:paraId="55467BEC" w14:textId="77777777" w:rsidR="000D45B2" w:rsidRDefault="000D45B2" w:rsidP="008F1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33D15"/>
    <w:multiLevelType w:val="hybridMultilevel"/>
    <w:tmpl w:val="B6B82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08B23B8B"/>
    <w:multiLevelType w:val="hybridMultilevel"/>
    <w:tmpl w:val="E130A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941A06"/>
    <w:multiLevelType w:val="hybridMultilevel"/>
    <w:tmpl w:val="3CB43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8A5B76"/>
    <w:multiLevelType w:val="hybridMultilevel"/>
    <w:tmpl w:val="FB72DF68"/>
    <w:lvl w:ilvl="0" w:tplc="4D344304">
      <w:start w:val="1"/>
      <w:numFmt w:val="bullet"/>
      <w:lvlText w:val="o"/>
      <w:lvlJc w:val="center"/>
      <w:pPr>
        <w:ind w:left="36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E456F0B"/>
    <w:multiLevelType w:val="hybridMultilevel"/>
    <w:tmpl w:val="8640E514"/>
    <w:lvl w:ilvl="0" w:tplc="88EC3A62">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DB6146"/>
    <w:multiLevelType w:val="hybridMultilevel"/>
    <w:tmpl w:val="1DF0C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7BE5D17"/>
    <w:multiLevelType w:val="hybridMultilevel"/>
    <w:tmpl w:val="0F4A044E"/>
    <w:lvl w:ilvl="0" w:tplc="04090001">
      <w:start w:val="1"/>
      <w:numFmt w:val="bullet"/>
      <w:lvlText w:val=""/>
      <w:lvlJc w:val="left"/>
      <w:pPr>
        <w:ind w:left="360" w:hanging="360"/>
      </w:pPr>
      <w:rPr>
        <w:rFonts w:ascii="Symbol" w:hAnsi="Symbol" w:hint="default"/>
      </w:rPr>
    </w:lvl>
    <w:lvl w:ilvl="1" w:tplc="6C02EFCE">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EA1B3D"/>
    <w:multiLevelType w:val="hybridMultilevel"/>
    <w:tmpl w:val="3B2A0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DE867BE"/>
    <w:multiLevelType w:val="hybridMultilevel"/>
    <w:tmpl w:val="80663A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1CF1929"/>
    <w:multiLevelType w:val="hybridMultilevel"/>
    <w:tmpl w:val="BB0440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1351B2"/>
    <w:multiLevelType w:val="hybridMultilevel"/>
    <w:tmpl w:val="C2A23606"/>
    <w:lvl w:ilvl="0" w:tplc="04090001">
      <w:start w:val="1"/>
      <w:numFmt w:val="bullet"/>
      <w:lvlText w:val=""/>
      <w:lvlJc w:val="left"/>
      <w:pPr>
        <w:ind w:left="360" w:hanging="360"/>
      </w:pPr>
      <w:rPr>
        <w:rFonts w:ascii="Symbol" w:hAnsi="Symbol" w:hint="default"/>
      </w:rPr>
    </w:lvl>
    <w:lvl w:ilvl="1" w:tplc="4D344304">
      <w:start w:val="1"/>
      <w:numFmt w:val="bullet"/>
      <w:lvlText w:val="o"/>
      <w:lvlJc w:val="center"/>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0B7AF6"/>
    <w:multiLevelType w:val="hybridMultilevel"/>
    <w:tmpl w:val="F46C5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DC222B"/>
    <w:multiLevelType w:val="hybridMultilevel"/>
    <w:tmpl w:val="1CCE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92013B8"/>
    <w:multiLevelType w:val="hybridMultilevel"/>
    <w:tmpl w:val="7BF042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B385DE7"/>
    <w:multiLevelType w:val="hybridMultilevel"/>
    <w:tmpl w:val="68CA97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3F92F8B"/>
    <w:multiLevelType w:val="hybridMultilevel"/>
    <w:tmpl w:val="4552D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41A3D3B"/>
    <w:multiLevelType w:val="hybridMultilevel"/>
    <w:tmpl w:val="80D4BB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760BC7"/>
    <w:multiLevelType w:val="hybridMultilevel"/>
    <w:tmpl w:val="FBE4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61039"/>
    <w:multiLevelType w:val="hybridMultilevel"/>
    <w:tmpl w:val="0718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D17129"/>
    <w:multiLevelType w:val="hybridMultilevel"/>
    <w:tmpl w:val="1E9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30F4D2C"/>
    <w:multiLevelType w:val="hybridMultilevel"/>
    <w:tmpl w:val="0D32A1E0"/>
    <w:lvl w:ilvl="0" w:tplc="88EC3A6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2298204">
    <w:abstractNumId w:val="18"/>
  </w:num>
  <w:num w:numId="2" w16cid:durableId="2014337011">
    <w:abstractNumId w:val="20"/>
  </w:num>
  <w:num w:numId="3" w16cid:durableId="461728528">
    <w:abstractNumId w:val="4"/>
  </w:num>
  <w:num w:numId="4" w16cid:durableId="449521374">
    <w:abstractNumId w:val="7"/>
  </w:num>
  <w:num w:numId="5" w16cid:durableId="273438213">
    <w:abstractNumId w:val="6"/>
  </w:num>
  <w:num w:numId="6" w16cid:durableId="1760978527">
    <w:abstractNumId w:val="1"/>
  </w:num>
  <w:num w:numId="7" w16cid:durableId="1032606292">
    <w:abstractNumId w:val="19"/>
  </w:num>
  <w:num w:numId="8" w16cid:durableId="788160827">
    <w:abstractNumId w:val="14"/>
  </w:num>
  <w:num w:numId="9" w16cid:durableId="308637946">
    <w:abstractNumId w:val="17"/>
  </w:num>
  <w:num w:numId="10" w16cid:durableId="601954500">
    <w:abstractNumId w:val="16"/>
  </w:num>
  <w:num w:numId="11" w16cid:durableId="1991590244">
    <w:abstractNumId w:val="12"/>
  </w:num>
  <w:num w:numId="12" w16cid:durableId="1570965506">
    <w:abstractNumId w:val="5"/>
  </w:num>
  <w:num w:numId="13" w16cid:durableId="1134758024">
    <w:abstractNumId w:val="13"/>
  </w:num>
  <w:num w:numId="14" w16cid:durableId="1752117952">
    <w:abstractNumId w:val="2"/>
  </w:num>
  <w:num w:numId="15" w16cid:durableId="844829514">
    <w:abstractNumId w:val="15"/>
  </w:num>
  <w:num w:numId="16" w16cid:durableId="675966037">
    <w:abstractNumId w:val="9"/>
  </w:num>
  <w:num w:numId="17" w16cid:durableId="1801340617">
    <w:abstractNumId w:val="11"/>
  </w:num>
  <w:num w:numId="18" w16cid:durableId="924845333">
    <w:abstractNumId w:val="8"/>
  </w:num>
  <w:num w:numId="19" w16cid:durableId="1448816611">
    <w:abstractNumId w:val="10"/>
  </w:num>
  <w:num w:numId="20" w16cid:durableId="1561745998">
    <w:abstractNumId w:val="3"/>
  </w:num>
  <w:num w:numId="21" w16cid:durableId="152412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B2"/>
    <w:rsid w:val="000048CB"/>
    <w:rsid w:val="000133C5"/>
    <w:rsid w:val="00051DFE"/>
    <w:rsid w:val="000A7CCA"/>
    <w:rsid w:val="000D45B2"/>
    <w:rsid w:val="000F6C90"/>
    <w:rsid w:val="00110DA6"/>
    <w:rsid w:val="0014729A"/>
    <w:rsid w:val="00174F40"/>
    <w:rsid w:val="00191D63"/>
    <w:rsid w:val="001C4430"/>
    <w:rsid w:val="001D5B2D"/>
    <w:rsid w:val="00241A86"/>
    <w:rsid w:val="002725C2"/>
    <w:rsid w:val="00277281"/>
    <w:rsid w:val="00311990"/>
    <w:rsid w:val="00350112"/>
    <w:rsid w:val="003547AC"/>
    <w:rsid w:val="003817E0"/>
    <w:rsid w:val="00393B0C"/>
    <w:rsid w:val="00404562"/>
    <w:rsid w:val="0040464F"/>
    <w:rsid w:val="00421F9B"/>
    <w:rsid w:val="00435F2E"/>
    <w:rsid w:val="00450BBB"/>
    <w:rsid w:val="0045373C"/>
    <w:rsid w:val="004B2516"/>
    <w:rsid w:val="004C32B5"/>
    <w:rsid w:val="00513443"/>
    <w:rsid w:val="00535B50"/>
    <w:rsid w:val="005426A5"/>
    <w:rsid w:val="00623E77"/>
    <w:rsid w:val="00631541"/>
    <w:rsid w:val="006B2F2B"/>
    <w:rsid w:val="007A4B7E"/>
    <w:rsid w:val="007D6BCC"/>
    <w:rsid w:val="00852BBD"/>
    <w:rsid w:val="008B0B21"/>
    <w:rsid w:val="008E5632"/>
    <w:rsid w:val="008F1194"/>
    <w:rsid w:val="009358CF"/>
    <w:rsid w:val="00935DD1"/>
    <w:rsid w:val="0095194E"/>
    <w:rsid w:val="00974A50"/>
    <w:rsid w:val="009775A0"/>
    <w:rsid w:val="00A074D0"/>
    <w:rsid w:val="00A41FE6"/>
    <w:rsid w:val="00A43F3A"/>
    <w:rsid w:val="00A95895"/>
    <w:rsid w:val="00AD2BD5"/>
    <w:rsid w:val="00B04624"/>
    <w:rsid w:val="00C46E3A"/>
    <w:rsid w:val="00C6251A"/>
    <w:rsid w:val="00CD2146"/>
    <w:rsid w:val="00CE03B5"/>
    <w:rsid w:val="00D1416A"/>
    <w:rsid w:val="00D30F4A"/>
    <w:rsid w:val="00D5153F"/>
    <w:rsid w:val="00D71C9E"/>
    <w:rsid w:val="00DA7DF6"/>
    <w:rsid w:val="00E25BC6"/>
    <w:rsid w:val="00E600C9"/>
    <w:rsid w:val="00EA5F84"/>
    <w:rsid w:val="00EC36F5"/>
    <w:rsid w:val="00F823AD"/>
    <w:rsid w:val="00F82AF2"/>
    <w:rsid w:val="00FB1147"/>
    <w:rsid w:val="00FB13F4"/>
    <w:rsid w:val="00FF1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974B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1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194"/>
  </w:style>
  <w:style w:type="paragraph" w:styleId="Footer">
    <w:name w:val="footer"/>
    <w:basedOn w:val="Normal"/>
    <w:link w:val="FooterChar"/>
    <w:uiPriority w:val="99"/>
    <w:unhideWhenUsed/>
    <w:rsid w:val="008F11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194"/>
  </w:style>
  <w:style w:type="paragraph" w:styleId="NoSpacing">
    <w:name w:val="No Spacing"/>
    <w:link w:val="NoSpacingChar"/>
    <w:uiPriority w:val="1"/>
    <w:qFormat/>
    <w:rsid w:val="008F1194"/>
    <w:pPr>
      <w:spacing w:after="0" w:line="240" w:lineRule="auto"/>
    </w:pPr>
    <w:rPr>
      <w:rFonts w:eastAsiaTheme="minorEastAsia"/>
    </w:rPr>
  </w:style>
  <w:style w:type="character" w:customStyle="1" w:styleId="NoSpacingChar">
    <w:name w:val="No Spacing Char"/>
    <w:basedOn w:val="DefaultParagraphFont"/>
    <w:link w:val="NoSpacing"/>
    <w:uiPriority w:val="1"/>
    <w:rsid w:val="008F1194"/>
    <w:rPr>
      <w:rFonts w:eastAsiaTheme="minorEastAsia"/>
    </w:rPr>
  </w:style>
  <w:style w:type="paragraph" w:styleId="ListParagraph">
    <w:name w:val="List Paragraph"/>
    <w:basedOn w:val="Normal"/>
    <w:uiPriority w:val="34"/>
    <w:qFormat/>
    <w:rsid w:val="00191D63"/>
    <w:pPr>
      <w:ind w:left="720"/>
      <w:contextualSpacing/>
    </w:pPr>
  </w:style>
  <w:style w:type="table" w:styleId="TableGrid">
    <w:name w:val="Table Grid"/>
    <w:basedOn w:val="TableNormal"/>
    <w:uiPriority w:val="39"/>
    <w:rsid w:val="00631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63154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CE03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78530">
      <w:bodyDiv w:val="1"/>
      <w:marLeft w:val="0"/>
      <w:marRight w:val="0"/>
      <w:marTop w:val="0"/>
      <w:marBottom w:val="0"/>
      <w:divBdr>
        <w:top w:val="none" w:sz="0" w:space="0" w:color="auto"/>
        <w:left w:val="none" w:sz="0" w:space="0" w:color="auto"/>
        <w:bottom w:val="none" w:sz="0" w:space="0" w:color="auto"/>
        <w:right w:val="none" w:sz="0" w:space="0" w:color="auto"/>
      </w:divBdr>
    </w:div>
    <w:div w:id="841046955">
      <w:bodyDiv w:val="1"/>
      <w:marLeft w:val="0"/>
      <w:marRight w:val="0"/>
      <w:marTop w:val="0"/>
      <w:marBottom w:val="0"/>
      <w:divBdr>
        <w:top w:val="none" w:sz="0" w:space="0" w:color="auto"/>
        <w:left w:val="none" w:sz="0" w:space="0" w:color="auto"/>
        <w:bottom w:val="none" w:sz="0" w:space="0" w:color="auto"/>
        <w:right w:val="none" w:sz="0" w:space="0" w:color="auto"/>
      </w:divBdr>
    </w:div>
    <w:div w:id="892353155">
      <w:bodyDiv w:val="1"/>
      <w:marLeft w:val="0"/>
      <w:marRight w:val="0"/>
      <w:marTop w:val="0"/>
      <w:marBottom w:val="0"/>
      <w:divBdr>
        <w:top w:val="none" w:sz="0" w:space="0" w:color="auto"/>
        <w:left w:val="none" w:sz="0" w:space="0" w:color="auto"/>
        <w:bottom w:val="none" w:sz="0" w:space="0" w:color="auto"/>
        <w:right w:val="none" w:sz="0" w:space="0" w:color="auto"/>
      </w:divBdr>
    </w:div>
    <w:div w:id="970130114">
      <w:bodyDiv w:val="1"/>
      <w:marLeft w:val="0"/>
      <w:marRight w:val="0"/>
      <w:marTop w:val="0"/>
      <w:marBottom w:val="0"/>
      <w:divBdr>
        <w:top w:val="none" w:sz="0" w:space="0" w:color="auto"/>
        <w:left w:val="none" w:sz="0" w:space="0" w:color="auto"/>
        <w:bottom w:val="none" w:sz="0" w:space="0" w:color="auto"/>
        <w:right w:val="none" w:sz="0" w:space="0" w:color="auto"/>
      </w:divBdr>
    </w:div>
    <w:div w:id="1004629449">
      <w:bodyDiv w:val="1"/>
      <w:marLeft w:val="0"/>
      <w:marRight w:val="0"/>
      <w:marTop w:val="0"/>
      <w:marBottom w:val="0"/>
      <w:divBdr>
        <w:top w:val="none" w:sz="0" w:space="0" w:color="auto"/>
        <w:left w:val="none" w:sz="0" w:space="0" w:color="auto"/>
        <w:bottom w:val="none" w:sz="0" w:space="0" w:color="auto"/>
        <w:right w:val="none" w:sz="0" w:space="0" w:color="auto"/>
      </w:divBdr>
    </w:div>
    <w:div w:id="1014844351">
      <w:bodyDiv w:val="1"/>
      <w:marLeft w:val="0"/>
      <w:marRight w:val="0"/>
      <w:marTop w:val="0"/>
      <w:marBottom w:val="0"/>
      <w:divBdr>
        <w:top w:val="none" w:sz="0" w:space="0" w:color="auto"/>
        <w:left w:val="none" w:sz="0" w:space="0" w:color="auto"/>
        <w:bottom w:val="none" w:sz="0" w:space="0" w:color="auto"/>
        <w:right w:val="none" w:sz="0" w:space="0" w:color="auto"/>
      </w:divBdr>
    </w:div>
    <w:div w:id="1064832236">
      <w:bodyDiv w:val="1"/>
      <w:marLeft w:val="0"/>
      <w:marRight w:val="0"/>
      <w:marTop w:val="0"/>
      <w:marBottom w:val="0"/>
      <w:divBdr>
        <w:top w:val="none" w:sz="0" w:space="0" w:color="auto"/>
        <w:left w:val="none" w:sz="0" w:space="0" w:color="auto"/>
        <w:bottom w:val="none" w:sz="0" w:space="0" w:color="auto"/>
        <w:right w:val="none" w:sz="0" w:space="0" w:color="auto"/>
      </w:divBdr>
    </w:div>
    <w:div w:id="1141114213">
      <w:bodyDiv w:val="1"/>
      <w:marLeft w:val="0"/>
      <w:marRight w:val="0"/>
      <w:marTop w:val="0"/>
      <w:marBottom w:val="0"/>
      <w:divBdr>
        <w:top w:val="none" w:sz="0" w:space="0" w:color="auto"/>
        <w:left w:val="none" w:sz="0" w:space="0" w:color="auto"/>
        <w:bottom w:val="none" w:sz="0" w:space="0" w:color="auto"/>
        <w:right w:val="none" w:sz="0" w:space="0" w:color="auto"/>
      </w:divBdr>
    </w:div>
    <w:div w:id="1228106364">
      <w:bodyDiv w:val="1"/>
      <w:marLeft w:val="0"/>
      <w:marRight w:val="0"/>
      <w:marTop w:val="0"/>
      <w:marBottom w:val="0"/>
      <w:divBdr>
        <w:top w:val="none" w:sz="0" w:space="0" w:color="auto"/>
        <w:left w:val="none" w:sz="0" w:space="0" w:color="auto"/>
        <w:bottom w:val="none" w:sz="0" w:space="0" w:color="auto"/>
        <w:right w:val="none" w:sz="0" w:space="0" w:color="auto"/>
      </w:divBdr>
    </w:div>
    <w:div w:id="1272130857">
      <w:bodyDiv w:val="1"/>
      <w:marLeft w:val="0"/>
      <w:marRight w:val="0"/>
      <w:marTop w:val="0"/>
      <w:marBottom w:val="0"/>
      <w:divBdr>
        <w:top w:val="none" w:sz="0" w:space="0" w:color="auto"/>
        <w:left w:val="none" w:sz="0" w:space="0" w:color="auto"/>
        <w:bottom w:val="none" w:sz="0" w:space="0" w:color="auto"/>
        <w:right w:val="none" w:sz="0" w:space="0" w:color="auto"/>
      </w:divBdr>
    </w:div>
    <w:div w:id="134751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llsworth\AppData\Roaming\Microsoft\Templates\Business%20Pla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Business Plan</Template>
  <TotalTime>0</TotalTime>
  <Pages>16</Pages>
  <Words>3925</Words>
  <Characters>22378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2024-03-08T16:57:00Z</dcterms:created>
  <dcterms:modified xsi:type="dcterms:W3CDTF">2024-03-08T17:11:00Z</dcterms:modified>
</cp:coreProperties>
</file>